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0FAD" w14:textId="14D69FCD" w:rsidR="00B54187" w:rsidRPr="005F72D0" w:rsidRDefault="005F72D0">
      <w:pPr>
        <w:rPr>
          <w:rFonts w:ascii="Times New Roman" w:hAnsi="Times New Roman" w:cs="Times New Roman"/>
          <w:sz w:val="24"/>
          <w:szCs w:val="24"/>
          <w:u w:val="single"/>
        </w:rPr>
      </w:pPr>
      <w:r w:rsidRPr="005F72D0">
        <w:rPr>
          <w:rFonts w:ascii="Times New Roman" w:hAnsi="Times New Roman" w:cs="Times New Roman"/>
          <w:sz w:val="24"/>
          <w:szCs w:val="24"/>
          <w:u w:val="single"/>
          <w:lang w:eastAsia="zh-CN"/>
        </w:rPr>
        <w:t xml:space="preserve">The Patti Brennan Show: Episode 170 </w:t>
      </w:r>
    </w:p>
    <w:p w14:paraId="375F3784" w14:textId="77777777" w:rsidR="00B54187" w:rsidRPr="005F72D0" w:rsidRDefault="00B54187">
      <w:pPr>
        <w:spacing w:after="0"/>
        <w:rPr>
          <w:rFonts w:ascii="Times New Roman" w:hAnsi="Times New Roman" w:cs="Times New Roman"/>
          <w:sz w:val="24"/>
          <w:szCs w:val="24"/>
        </w:rPr>
      </w:pPr>
    </w:p>
    <w:p w14:paraId="5AE18A5C" w14:textId="77777777"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Patti Brennan  </w:t>
      </w:r>
    </w:p>
    <w:p w14:paraId="1D7D17AE" w14:textId="77777777" w:rsidR="00F34E13"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Hi everybody</w:t>
      </w:r>
      <w:r w:rsidR="00F34E13">
        <w:rPr>
          <w:rFonts w:ascii="Times New Roman" w:hAnsi="Times New Roman" w:cs="Times New Roman"/>
          <w:sz w:val="24"/>
          <w:szCs w:val="24"/>
        </w:rPr>
        <w:t>,</w:t>
      </w:r>
      <w:r w:rsidRPr="005F72D0">
        <w:rPr>
          <w:rFonts w:ascii="Times New Roman" w:hAnsi="Times New Roman" w:cs="Times New Roman"/>
          <w:sz w:val="24"/>
          <w:szCs w:val="24"/>
        </w:rPr>
        <w:t xml:space="preserve"> Welcome to the Patt</w:t>
      </w:r>
      <w:r w:rsidR="00F34E13">
        <w:rPr>
          <w:rFonts w:ascii="Times New Roman" w:hAnsi="Times New Roman" w:cs="Times New Roman"/>
          <w:sz w:val="24"/>
          <w:szCs w:val="24"/>
        </w:rPr>
        <w:t>i</w:t>
      </w:r>
      <w:r w:rsidRPr="005F72D0">
        <w:rPr>
          <w:rFonts w:ascii="Times New Roman" w:hAnsi="Times New Roman" w:cs="Times New Roman"/>
          <w:sz w:val="24"/>
          <w:szCs w:val="24"/>
        </w:rPr>
        <w:t xml:space="preserve"> Brennan show. Whether you have $20 or 20 million, this show is for those of you who want to protect, grow and use your assets to live your very best lives. Joining me for a second round is Brad Everett. Brad is our Chief Investment Officer. Our first podcast was talking about the macro stuff. Now we're going to talk about, what are you going to do about all this stuff? Brad, welcome to the show. </w:t>
      </w:r>
    </w:p>
    <w:p w14:paraId="224BEC13" w14:textId="77777777" w:rsidR="00F34E13" w:rsidRDefault="00F34E13">
      <w:pPr>
        <w:spacing w:after="0"/>
        <w:rPr>
          <w:rFonts w:ascii="Times New Roman" w:hAnsi="Times New Roman" w:cs="Times New Roman"/>
          <w:sz w:val="24"/>
          <w:szCs w:val="24"/>
        </w:rPr>
      </w:pPr>
    </w:p>
    <w:p w14:paraId="65B05924" w14:textId="2AEB46A4" w:rsidR="00F34E13" w:rsidRDefault="00F34E13">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5A350D30" w14:textId="77777777" w:rsidR="00F34E13"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Hi </w:t>
      </w:r>
      <w:r w:rsidR="00F34E13">
        <w:rPr>
          <w:rFonts w:ascii="Times New Roman" w:hAnsi="Times New Roman" w:cs="Times New Roman"/>
          <w:sz w:val="24"/>
          <w:szCs w:val="24"/>
        </w:rPr>
        <w:t>Patti</w:t>
      </w:r>
      <w:r w:rsidRPr="005F72D0">
        <w:rPr>
          <w:rFonts w:ascii="Times New Roman" w:hAnsi="Times New Roman" w:cs="Times New Roman"/>
          <w:sz w:val="24"/>
          <w:szCs w:val="24"/>
        </w:rPr>
        <w:t>. Thank you.</w:t>
      </w:r>
    </w:p>
    <w:p w14:paraId="20077E03" w14:textId="77777777" w:rsidR="00F34E13" w:rsidRDefault="00F34E13">
      <w:pPr>
        <w:spacing w:after="0"/>
        <w:rPr>
          <w:rFonts w:ascii="Times New Roman" w:hAnsi="Times New Roman" w:cs="Times New Roman"/>
          <w:sz w:val="24"/>
          <w:szCs w:val="24"/>
        </w:rPr>
      </w:pPr>
    </w:p>
    <w:p w14:paraId="025EC9A6" w14:textId="5A6E1714" w:rsidR="00F34E13" w:rsidRDefault="00F34E13">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Patti Brennan  </w:t>
      </w:r>
    </w:p>
    <w:p w14:paraId="1985C93C" w14:textId="3974E6CA"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Okay, so let's do a recap of last year, and I'm going to look it down at my lap and kind of recite some of the things that happened last year.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the S</w:t>
      </w:r>
      <w:r w:rsidR="00F34E13">
        <w:rPr>
          <w:rFonts w:ascii="Times New Roman" w:hAnsi="Times New Roman" w:cs="Times New Roman"/>
          <w:sz w:val="24"/>
          <w:szCs w:val="24"/>
        </w:rPr>
        <w:t xml:space="preserve">&amp;P 500 </w:t>
      </w:r>
      <w:r w:rsidRPr="005F72D0">
        <w:rPr>
          <w:rFonts w:ascii="Times New Roman" w:hAnsi="Times New Roman" w:cs="Times New Roman"/>
          <w:sz w:val="24"/>
          <w:szCs w:val="24"/>
        </w:rPr>
        <w:t>was up 23% plus. NASDAQ was up 29%</w:t>
      </w:r>
      <w:r w:rsidR="00F34E13">
        <w:rPr>
          <w:rFonts w:ascii="Times New Roman" w:hAnsi="Times New Roman" w:cs="Times New Roman"/>
          <w:sz w:val="24"/>
          <w:szCs w:val="24"/>
        </w:rPr>
        <w:t>,</w:t>
      </w:r>
      <w:r w:rsidRPr="005F72D0">
        <w:rPr>
          <w:rFonts w:ascii="Times New Roman" w:hAnsi="Times New Roman" w:cs="Times New Roman"/>
          <w:sz w:val="24"/>
          <w:szCs w:val="24"/>
        </w:rPr>
        <w:t xml:space="preserve"> the Dow was up </w:t>
      </w:r>
      <w:r w:rsidR="00F34E13">
        <w:rPr>
          <w:rFonts w:ascii="Times New Roman" w:hAnsi="Times New Roman" w:cs="Times New Roman"/>
          <w:sz w:val="24"/>
          <w:szCs w:val="24"/>
        </w:rPr>
        <w:t xml:space="preserve">9. </w:t>
      </w:r>
      <w:r w:rsidRPr="005F72D0">
        <w:rPr>
          <w:rFonts w:ascii="Times New Roman" w:hAnsi="Times New Roman" w:cs="Times New Roman"/>
          <w:sz w:val="24"/>
          <w:szCs w:val="24"/>
        </w:rPr>
        <w:t xml:space="preserve"> Inflation average 2.7</w:t>
      </w:r>
      <w:r w:rsidR="00F34E13">
        <w:rPr>
          <w:rFonts w:ascii="Times New Roman" w:hAnsi="Times New Roman" w:cs="Times New Roman"/>
          <w:sz w:val="24"/>
          <w:szCs w:val="24"/>
        </w:rPr>
        <w:t>,</w:t>
      </w:r>
      <w:r w:rsidRPr="005F72D0">
        <w:rPr>
          <w:rFonts w:ascii="Times New Roman" w:hAnsi="Times New Roman" w:cs="Times New Roman"/>
          <w:sz w:val="24"/>
          <w:szCs w:val="24"/>
        </w:rPr>
        <w:t xml:space="preserve"> GDP came in at 3.1 and unemployment is still fantastic, running just at 4.2%</w:t>
      </w:r>
      <w:r w:rsidR="00F34E13">
        <w:rPr>
          <w:rFonts w:ascii="Times New Roman" w:hAnsi="Times New Roman" w:cs="Times New Roman"/>
          <w:sz w:val="24"/>
          <w:szCs w:val="24"/>
        </w:rPr>
        <w:t xml:space="preserve"> --</w:t>
      </w:r>
      <w:r w:rsidRPr="005F72D0">
        <w:rPr>
          <w:rFonts w:ascii="Times New Roman" w:hAnsi="Times New Roman" w:cs="Times New Roman"/>
          <w:sz w:val="24"/>
          <w:szCs w:val="24"/>
        </w:rPr>
        <w:t xml:space="preserve"> so it was a </w:t>
      </w:r>
      <w:proofErr w:type="gramStart"/>
      <w:r w:rsidRPr="005F72D0">
        <w:rPr>
          <w:rFonts w:ascii="Times New Roman" w:hAnsi="Times New Roman" w:cs="Times New Roman"/>
          <w:sz w:val="24"/>
          <w:szCs w:val="24"/>
        </w:rPr>
        <w:t>really good</w:t>
      </w:r>
      <w:proofErr w:type="gramEnd"/>
      <w:r w:rsidRPr="005F72D0">
        <w:rPr>
          <w:rFonts w:ascii="Times New Roman" w:hAnsi="Times New Roman" w:cs="Times New Roman"/>
          <w:sz w:val="24"/>
          <w:szCs w:val="24"/>
        </w:rPr>
        <w:t xml:space="preserve"> year. And now, within that framework of the full year, let's talk about what happened in the fourth quarter. We had a Trump bump when Trump got elected, and then Jerome Powell talked</w:t>
      </w:r>
      <w:r w:rsidR="00F34E13">
        <w:rPr>
          <w:rFonts w:ascii="Times New Roman" w:hAnsi="Times New Roman" w:cs="Times New Roman"/>
          <w:sz w:val="24"/>
          <w:szCs w:val="24"/>
        </w:rPr>
        <w:t>,</w:t>
      </w:r>
      <w:r w:rsidRPr="005F72D0">
        <w:rPr>
          <w:rFonts w:ascii="Times New Roman" w:hAnsi="Times New Roman" w:cs="Times New Roman"/>
          <w:sz w:val="24"/>
          <w:szCs w:val="24"/>
        </w:rPr>
        <w:t xml:space="preserve"> we talked a lot about that in the first </w:t>
      </w:r>
      <w:proofErr w:type="spellStart"/>
      <w:r w:rsidRPr="005F72D0">
        <w:rPr>
          <w:rFonts w:ascii="Times New Roman" w:hAnsi="Times New Roman" w:cs="Times New Roman"/>
          <w:sz w:val="24"/>
          <w:szCs w:val="24"/>
        </w:rPr>
        <w:t>first</w:t>
      </w:r>
      <w:proofErr w:type="spellEnd"/>
      <w:r w:rsidRPr="005F72D0">
        <w:rPr>
          <w:rFonts w:ascii="Times New Roman" w:hAnsi="Times New Roman" w:cs="Times New Roman"/>
          <w:sz w:val="24"/>
          <w:szCs w:val="24"/>
        </w:rPr>
        <w:t xml:space="preserve"> podcast, right?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for those of you who are just tuning in, tune into that one, Brad and I talked about the Federal Reserve and interest rates and what we might expect going forward and how the market reacted to the latest meeting, we talked about growth in this country and what creates GDP. What is GDP? And boy, we're doing a lot better than we thought we would be </w:t>
      </w:r>
      <w:proofErr w:type="gramStart"/>
      <w:r w:rsidRPr="005F72D0">
        <w:rPr>
          <w:rFonts w:ascii="Times New Roman" w:hAnsi="Times New Roman" w:cs="Times New Roman"/>
          <w:sz w:val="24"/>
          <w:szCs w:val="24"/>
        </w:rPr>
        <w:t>at this point in time</w:t>
      </w:r>
      <w:proofErr w:type="gramEnd"/>
      <w:r w:rsidRPr="005F72D0">
        <w:rPr>
          <w:rFonts w:ascii="Times New Roman" w:hAnsi="Times New Roman" w:cs="Times New Roman"/>
          <w:sz w:val="24"/>
          <w:szCs w:val="24"/>
        </w:rPr>
        <w:t xml:space="preserve">, right? And then </w:t>
      </w:r>
      <w:proofErr w:type="gramStart"/>
      <w:r w:rsidRPr="005F72D0">
        <w:rPr>
          <w:rFonts w:ascii="Times New Roman" w:hAnsi="Times New Roman" w:cs="Times New Roman"/>
          <w:sz w:val="24"/>
          <w:szCs w:val="24"/>
        </w:rPr>
        <w:t>last but not least</w:t>
      </w:r>
      <w:proofErr w:type="gramEnd"/>
      <w:r w:rsidRPr="005F72D0">
        <w:rPr>
          <w:rFonts w:ascii="Times New Roman" w:hAnsi="Times New Roman" w:cs="Times New Roman"/>
          <w:sz w:val="24"/>
          <w:szCs w:val="24"/>
        </w:rPr>
        <w:t>, we also talked about the election and some of the things that are coming out as a result of Trump being elected, and what that might mean with your money, which is really the gist of this podcast. Now, having said all of that, what are you going to do? Brad, what are we going to do with all that information?</w:t>
      </w:r>
    </w:p>
    <w:p w14:paraId="3C85C628" w14:textId="77777777" w:rsidR="00B54187" w:rsidRPr="005F72D0" w:rsidRDefault="00B54187">
      <w:pPr>
        <w:spacing w:after="0"/>
        <w:rPr>
          <w:rFonts w:ascii="Times New Roman" w:hAnsi="Times New Roman" w:cs="Times New Roman"/>
          <w:sz w:val="24"/>
          <w:szCs w:val="24"/>
        </w:rPr>
      </w:pPr>
    </w:p>
    <w:p w14:paraId="730FD1AF" w14:textId="77777777"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27FF3E55" w14:textId="77777777" w:rsidR="00F34E13"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It's a great question, so I guess you know, we can</w:t>
      </w:r>
      <w:r w:rsidR="00F34E13">
        <w:rPr>
          <w:rFonts w:ascii="Times New Roman" w:hAnsi="Times New Roman" w:cs="Times New Roman"/>
          <w:sz w:val="24"/>
          <w:szCs w:val="24"/>
        </w:rPr>
        <w:t xml:space="preserve"> go through</w:t>
      </w:r>
      <w:r w:rsidRPr="005F72D0">
        <w:rPr>
          <w:rFonts w:ascii="Times New Roman" w:hAnsi="Times New Roman" w:cs="Times New Roman"/>
          <w:sz w:val="24"/>
          <w:szCs w:val="24"/>
        </w:rPr>
        <w:t xml:space="preserve"> various asset classes</w:t>
      </w:r>
      <w:r w:rsidR="00F34E13">
        <w:rPr>
          <w:rFonts w:ascii="Times New Roman" w:hAnsi="Times New Roman" w:cs="Times New Roman"/>
          <w:sz w:val="24"/>
          <w:szCs w:val="24"/>
        </w:rPr>
        <w:t>.</w:t>
      </w:r>
    </w:p>
    <w:p w14:paraId="5775CC94" w14:textId="77777777" w:rsidR="00F34E13" w:rsidRDefault="00F34E13">
      <w:pPr>
        <w:spacing w:after="0"/>
        <w:rPr>
          <w:rFonts w:ascii="Times New Roman" w:hAnsi="Times New Roman" w:cs="Times New Roman"/>
          <w:sz w:val="24"/>
          <w:szCs w:val="24"/>
        </w:rPr>
      </w:pPr>
    </w:p>
    <w:p w14:paraId="0969F4A8" w14:textId="14694673" w:rsidR="00F34E13" w:rsidRDefault="00F34E13">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Patti Brennan  </w:t>
      </w:r>
    </w:p>
    <w:p w14:paraId="4FF279A1" w14:textId="77777777" w:rsidR="00F34E13" w:rsidRDefault="00F34E13">
      <w:pPr>
        <w:spacing w:after="0"/>
        <w:rPr>
          <w:rFonts w:ascii="Times New Roman" w:hAnsi="Times New Roman" w:cs="Times New Roman"/>
          <w:sz w:val="24"/>
          <w:szCs w:val="24"/>
        </w:rPr>
      </w:pPr>
      <w:r>
        <w:rPr>
          <w:rFonts w:ascii="Times New Roman" w:hAnsi="Times New Roman" w:cs="Times New Roman"/>
          <w:sz w:val="24"/>
          <w:szCs w:val="24"/>
        </w:rPr>
        <w:t>T</w:t>
      </w:r>
      <w:r w:rsidR="00000000" w:rsidRPr="005F72D0">
        <w:rPr>
          <w:rFonts w:ascii="Times New Roman" w:hAnsi="Times New Roman" w:cs="Times New Roman"/>
          <w:sz w:val="24"/>
          <w:szCs w:val="24"/>
        </w:rPr>
        <w:t xml:space="preserve">hat makes sense, because you and I both know, because of what's happened with the </w:t>
      </w:r>
      <w:r>
        <w:rPr>
          <w:rFonts w:ascii="Times New Roman" w:hAnsi="Times New Roman" w:cs="Times New Roman"/>
          <w:sz w:val="24"/>
          <w:szCs w:val="24"/>
        </w:rPr>
        <w:t>S&amp;P 500</w:t>
      </w:r>
      <w:r w:rsidR="00000000" w:rsidRPr="005F72D0">
        <w:rPr>
          <w:rFonts w:ascii="Times New Roman" w:hAnsi="Times New Roman" w:cs="Times New Roman"/>
          <w:sz w:val="24"/>
          <w:szCs w:val="24"/>
        </w:rPr>
        <w:t xml:space="preserve">, everybody's like, why bother investing internationally? Why bother investing in bonds? You know, Warren Buffett says, just put your money in the </w:t>
      </w:r>
      <w:r>
        <w:rPr>
          <w:rFonts w:ascii="Times New Roman" w:hAnsi="Times New Roman" w:cs="Times New Roman"/>
          <w:sz w:val="24"/>
          <w:szCs w:val="24"/>
        </w:rPr>
        <w:t>S&amp;P 500</w:t>
      </w:r>
      <w:r w:rsidR="00000000" w:rsidRPr="005F72D0">
        <w:rPr>
          <w:rFonts w:ascii="Times New Roman" w:hAnsi="Times New Roman" w:cs="Times New Roman"/>
          <w:sz w:val="24"/>
          <w:szCs w:val="24"/>
        </w:rPr>
        <w:t xml:space="preserve">. You're good, right, right? Why don't we do that? Brad, what's the risk in doing something like that? </w:t>
      </w:r>
    </w:p>
    <w:p w14:paraId="40757A27" w14:textId="77777777" w:rsidR="00F34E13" w:rsidRDefault="00F34E13">
      <w:pPr>
        <w:spacing w:after="0"/>
        <w:rPr>
          <w:rFonts w:ascii="Times New Roman" w:hAnsi="Times New Roman" w:cs="Times New Roman"/>
          <w:sz w:val="24"/>
          <w:szCs w:val="24"/>
        </w:rPr>
      </w:pPr>
    </w:p>
    <w:p w14:paraId="0731917A" w14:textId="4D759B75" w:rsidR="00F34E13" w:rsidRDefault="00F34E13">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46A51A29"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I guess you could just have tremendously long periods of underperformance, right? </w:t>
      </w:r>
      <w:r w:rsidR="00F34E13">
        <w:rPr>
          <w:rFonts w:ascii="Times New Roman" w:hAnsi="Times New Roman" w:cs="Times New Roman"/>
          <w:sz w:val="24"/>
          <w:szCs w:val="24"/>
        </w:rPr>
        <w:t xml:space="preserve"> </w:t>
      </w:r>
      <w:r w:rsidRPr="005F72D0">
        <w:rPr>
          <w:rFonts w:ascii="Times New Roman" w:hAnsi="Times New Roman" w:cs="Times New Roman"/>
          <w:sz w:val="24"/>
          <w:szCs w:val="24"/>
        </w:rPr>
        <w:t xml:space="preserve">We're not, you know, we're not purely managing investments just for return. We're financial planners that are trying to manage for a goal, right? And sometimes the most promising rate of return may come in a very scary </w:t>
      </w:r>
      <w:r w:rsidRPr="005F72D0">
        <w:rPr>
          <w:rFonts w:ascii="Times New Roman" w:hAnsi="Times New Roman" w:cs="Times New Roman"/>
          <w:sz w:val="24"/>
          <w:szCs w:val="24"/>
        </w:rPr>
        <w:lastRenderedPageBreak/>
        <w:t xml:space="preserve">way that </w:t>
      </w:r>
      <w:proofErr w:type="gramStart"/>
      <w:r w:rsidRPr="005F72D0">
        <w:rPr>
          <w:rFonts w:ascii="Times New Roman" w:hAnsi="Times New Roman" w:cs="Times New Roman"/>
          <w:sz w:val="24"/>
          <w:szCs w:val="24"/>
        </w:rPr>
        <w:t>actually is</w:t>
      </w:r>
      <w:proofErr w:type="gramEnd"/>
      <w:r w:rsidRPr="005F72D0">
        <w:rPr>
          <w:rFonts w:ascii="Times New Roman" w:hAnsi="Times New Roman" w:cs="Times New Roman"/>
          <w:sz w:val="24"/>
          <w:szCs w:val="24"/>
        </w:rPr>
        <w:t xml:space="preserve"> not appropriate for the person that's actually investing. So, you know, it really does kind of come back to, like, a more fundamental level of why we're investing in</w:t>
      </w:r>
      <w:r w:rsidR="0033546C">
        <w:rPr>
          <w:rFonts w:ascii="Times New Roman" w:hAnsi="Times New Roman" w:cs="Times New Roman"/>
          <w:sz w:val="24"/>
          <w:szCs w:val="24"/>
        </w:rPr>
        <w:t>.</w:t>
      </w:r>
    </w:p>
    <w:p w14:paraId="05266782" w14:textId="77777777" w:rsidR="0033546C" w:rsidRDefault="0033546C">
      <w:pPr>
        <w:spacing w:after="0"/>
        <w:rPr>
          <w:rFonts w:ascii="Times New Roman" w:hAnsi="Times New Roman" w:cs="Times New Roman"/>
          <w:sz w:val="24"/>
          <w:szCs w:val="24"/>
        </w:rPr>
      </w:pPr>
    </w:p>
    <w:p w14:paraId="2D5D8B05" w14:textId="59747B08" w:rsidR="0033546C" w:rsidRPr="005F72D0" w:rsidRDefault="0033546C" w:rsidP="0033546C">
      <w:pPr>
        <w:spacing w:after="0"/>
        <w:rPr>
          <w:rFonts w:ascii="Times New Roman" w:hAnsi="Times New Roman" w:cs="Times New Roman"/>
          <w:sz w:val="24"/>
          <w:szCs w:val="24"/>
        </w:rPr>
      </w:pPr>
      <w:r>
        <w:rPr>
          <w:rFonts w:ascii="Times New Roman" w:hAnsi="Times New Roman" w:cs="Times New Roman"/>
          <w:b/>
          <w:sz w:val="24"/>
          <w:szCs w:val="24"/>
        </w:rPr>
        <w:t>Patti Brennan</w:t>
      </w:r>
    </w:p>
    <w:p w14:paraId="238AEDDE" w14:textId="2D487F1F" w:rsidR="00B54187" w:rsidRPr="005F72D0" w:rsidRDefault="0033546C">
      <w:pPr>
        <w:spacing w:after="0"/>
        <w:rPr>
          <w:rFonts w:ascii="Times New Roman" w:hAnsi="Times New Roman" w:cs="Times New Roman"/>
          <w:sz w:val="24"/>
          <w:szCs w:val="24"/>
        </w:rPr>
      </w:pPr>
      <w:r>
        <w:rPr>
          <w:rFonts w:ascii="Times New Roman" w:hAnsi="Times New Roman" w:cs="Times New Roman"/>
          <w:sz w:val="24"/>
          <w:szCs w:val="24"/>
        </w:rPr>
        <w:t>T</w:t>
      </w:r>
      <w:r w:rsidR="00000000" w:rsidRPr="005F72D0">
        <w:rPr>
          <w:rFonts w:ascii="Times New Roman" w:hAnsi="Times New Roman" w:cs="Times New Roman"/>
          <w:sz w:val="24"/>
          <w:szCs w:val="24"/>
        </w:rPr>
        <w:t xml:space="preserve">hat is exactly the answer I was looking for, because yes, </w:t>
      </w:r>
      <w:r>
        <w:rPr>
          <w:rFonts w:ascii="Times New Roman" w:hAnsi="Times New Roman" w:cs="Times New Roman"/>
          <w:sz w:val="24"/>
          <w:szCs w:val="24"/>
        </w:rPr>
        <w:t xml:space="preserve">the </w:t>
      </w:r>
      <w:r w:rsidR="00F34E13">
        <w:rPr>
          <w:rFonts w:ascii="Times New Roman" w:hAnsi="Times New Roman" w:cs="Times New Roman"/>
          <w:sz w:val="24"/>
          <w:szCs w:val="24"/>
        </w:rPr>
        <w:t>S&amp;P500</w:t>
      </w:r>
      <w:r w:rsidR="00000000" w:rsidRPr="005F72D0">
        <w:rPr>
          <w:rFonts w:ascii="Times New Roman" w:hAnsi="Times New Roman" w:cs="Times New Roman"/>
          <w:sz w:val="24"/>
          <w:szCs w:val="24"/>
        </w:rPr>
        <w:t xml:space="preserve"> has done </w:t>
      </w:r>
      <w:proofErr w:type="gramStart"/>
      <w:r w:rsidR="00000000" w:rsidRPr="005F72D0">
        <w:rPr>
          <w:rFonts w:ascii="Times New Roman" w:hAnsi="Times New Roman" w:cs="Times New Roman"/>
          <w:sz w:val="24"/>
          <w:szCs w:val="24"/>
        </w:rPr>
        <w:t>really well</w:t>
      </w:r>
      <w:proofErr w:type="gramEnd"/>
      <w:r w:rsidR="00000000" w:rsidRPr="005F72D0">
        <w:rPr>
          <w:rFonts w:ascii="Times New Roman" w:hAnsi="Times New Roman" w:cs="Times New Roman"/>
          <w:sz w:val="24"/>
          <w:szCs w:val="24"/>
        </w:rPr>
        <w:t xml:space="preserve"> </w:t>
      </w:r>
      <w:r>
        <w:rPr>
          <w:rFonts w:ascii="Times New Roman" w:hAnsi="Times New Roman" w:cs="Times New Roman"/>
          <w:sz w:val="24"/>
          <w:szCs w:val="24"/>
        </w:rPr>
        <w:t>over</w:t>
      </w:r>
      <w:r w:rsidR="00000000" w:rsidRPr="005F72D0">
        <w:rPr>
          <w:rFonts w:ascii="Times New Roman" w:hAnsi="Times New Roman" w:cs="Times New Roman"/>
          <w:sz w:val="24"/>
          <w:szCs w:val="24"/>
        </w:rPr>
        <w:t xml:space="preserve"> the last </w:t>
      </w:r>
      <w:r w:rsidR="00F34E13">
        <w:rPr>
          <w:rFonts w:ascii="Times New Roman" w:hAnsi="Times New Roman" w:cs="Times New Roman"/>
          <w:sz w:val="24"/>
          <w:szCs w:val="24"/>
        </w:rPr>
        <w:t>5</w:t>
      </w:r>
      <w:r w:rsidR="00000000" w:rsidRPr="005F72D0">
        <w:rPr>
          <w:rFonts w:ascii="Times New Roman" w:hAnsi="Times New Roman" w:cs="Times New Roman"/>
          <w:sz w:val="24"/>
          <w:szCs w:val="24"/>
        </w:rPr>
        <w:t xml:space="preserve"> and 10 years, especially related to other countries. But we </w:t>
      </w:r>
      <w:proofErr w:type="gramStart"/>
      <w:r w:rsidR="00000000" w:rsidRPr="005F72D0">
        <w:rPr>
          <w:rFonts w:ascii="Times New Roman" w:hAnsi="Times New Roman" w:cs="Times New Roman"/>
          <w:sz w:val="24"/>
          <w:szCs w:val="24"/>
        </w:rPr>
        <w:t>have to</w:t>
      </w:r>
      <w:proofErr w:type="gramEnd"/>
      <w:r w:rsidR="00000000" w:rsidRPr="005F72D0">
        <w:rPr>
          <w:rFonts w:ascii="Times New Roman" w:hAnsi="Times New Roman" w:cs="Times New Roman"/>
          <w:sz w:val="24"/>
          <w:szCs w:val="24"/>
        </w:rPr>
        <w:t xml:space="preserve"> dissect that a little bit, right?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JPMorgan put out </w:t>
      </w:r>
      <w:r>
        <w:rPr>
          <w:rFonts w:ascii="Times New Roman" w:hAnsi="Times New Roman" w:cs="Times New Roman"/>
          <w:sz w:val="24"/>
          <w:szCs w:val="24"/>
        </w:rPr>
        <w:t>t</w:t>
      </w:r>
      <w:r w:rsidR="00000000" w:rsidRPr="005F72D0">
        <w:rPr>
          <w:rFonts w:ascii="Times New Roman" w:hAnsi="Times New Roman" w:cs="Times New Roman"/>
          <w:sz w:val="24"/>
          <w:szCs w:val="24"/>
        </w:rPr>
        <w:t xml:space="preserve">his guide to </w:t>
      </w:r>
      <w:r>
        <w:rPr>
          <w:rFonts w:ascii="Times New Roman" w:hAnsi="Times New Roman" w:cs="Times New Roman"/>
          <w:sz w:val="24"/>
          <w:szCs w:val="24"/>
        </w:rPr>
        <w:t>the</w:t>
      </w:r>
      <w:r w:rsidR="00000000" w:rsidRPr="005F72D0">
        <w:rPr>
          <w:rFonts w:ascii="Times New Roman" w:hAnsi="Times New Roman" w:cs="Times New Roman"/>
          <w:sz w:val="24"/>
          <w:szCs w:val="24"/>
        </w:rPr>
        <w:t xml:space="preserve"> </w:t>
      </w:r>
      <w:r w:rsidR="00000000" w:rsidRPr="0033546C">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rPr>
        <w:t xml:space="preserve">s, </w:t>
      </w:r>
      <w:r w:rsidR="00000000" w:rsidRPr="005F72D0">
        <w:rPr>
          <w:rFonts w:ascii="Times New Roman" w:hAnsi="Times New Roman" w:cs="Times New Roman"/>
          <w:sz w:val="24"/>
          <w:szCs w:val="24"/>
        </w:rPr>
        <w:t>And what I found interesting is based on that 24 plus return in the S</w:t>
      </w:r>
      <w:r>
        <w:rPr>
          <w:rFonts w:ascii="Times New Roman" w:hAnsi="Times New Roman" w:cs="Times New Roman"/>
          <w:sz w:val="24"/>
          <w:szCs w:val="24"/>
        </w:rPr>
        <w:t>&amp;</w:t>
      </w:r>
      <w:r w:rsidR="00000000" w:rsidRPr="005F72D0">
        <w:rPr>
          <w:rFonts w:ascii="Times New Roman" w:hAnsi="Times New Roman" w:cs="Times New Roman"/>
          <w:sz w:val="24"/>
          <w:szCs w:val="24"/>
        </w:rPr>
        <w:t xml:space="preserve">p500, the mag seven, seven companies out of 500 basically were responsible for 55% of that return.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what happens when they go out of favor? What happens if they don't keep on growing, or they </w:t>
      </w:r>
      <w:r>
        <w:rPr>
          <w:rFonts w:ascii="Times New Roman" w:hAnsi="Times New Roman" w:cs="Times New Roman"/>
          <w:sz w:val="24"/>
          <w:szCs w:val="24"/>
        </w:rPr>
        <w:t xml:space="preserve"> </w:t>
      </w:r>
      <w:r w:rsidR="00000000" w:rsidRPr="005F72D0">
        <w:rPr>
          <w:rFonts w:ascii="Times New Roman" w:hAnsi="Times New Roman" w:cs="Times New Roman"/>
          <w:sz w:val="24"/>
          <w:szCs w:val="24"/>
        </w:rPr>
        <w:t xml:space="preserve"> disappoint, right? That could really be scary. </w:t>
      </w:r>
    </w:p>
    <w:p w14:paraId="23D42608" w14:textId="77777777" w:rsidR="00B54187" w:rsidRPr="005F72D0" w:rsidRDefault="00B54187">
      <w:pPr>
        <w:spacing w:after="0"/>
        <w:rPr>
          <w:rFonts w:ascii="Times New Roman" w:hAnsi="Times New Roman" w:cs="Times New Roman"/>
          <w:sz w:val="24"/>
          <w:szCs w:val="24"/>
        </w:rPr>
      </w:pPr>
    </w:p>
    <w:p w14:paraId="1CC3C638" w14:textId="77777777"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533406A7" w14:textId="77777777" w:rsidR="0033546C" w:rsidRDefault="0033546C">
      <w:pPr>
        <w:spacing w:after="0"/>
        <w:rPr>
          <w:rFonts w:ascii="Times New Roman" w:hAnsi="Times New Roman" w:cs="Times New Roman"/>
          <w:sz w:val="24"/>
          <w:szCs w:val="24"/>
        </w:rPr>
      </w:pPr>
      <w:proofErr w:type="gramStart"/>
      <w:r w:rsidRPr="005F72D0">
        <w:rPr>
          <w:rFonts w:ascii="Times New Roman" w:hAnsi="Times New Roman" w:cs="Times New Roman"/>
          <w:sz w:val="24"/>
          <w:szCs w:val="24"/>
        </w:rPr>
        <w:t>So</w:t>
      </w:r>
      <w:r w:rsidRPr="005F72D0">
        <w:rPr>
          <w:rFonts w:ascii="Times New Roman" w:hAnsi="Times New Roman" w:cs="Times New Roman"/>
          <w:sz w:val="24"/>
          <w:szCs w:val="24"/>
        </w:rPr>
        <w:t xml:space="preserve"> </w:t>
      </w:r>
      <w:r>
        <w:rPr>
          <w:rFonts w:ascii="Times New Roman" w:hAnsi="Times New Roman" w:cs="Times New Roman"/>
          <w:sz w:val="24"/>
          <w:szCs w:val="24"/>
        </w:rPr>
        <w:t xml:space="preserve"> </w:t>
      </w:r>
      <w:r w:rsidR="00000000" w:rsidRPr="005F72D0">
        <w:rPr>
          <w:rFonts w:ascii="Times New Roman" w:hAnsi="Times New Roman" w:cs="Times New Roman"/>
          <w:sz w:val="24"/>
          <w:szCs w:val="24"/>
        </w:rPr>
        <w:t>just</w:t>
      </w:r>
      <w:proofErr w:type="gramEnd"/>
      <w:r w:rsidR="00000000" w:rsidRPr="005F72D0">
        <w:rPr>
          <w:rFonts w:ascii="Times New Roman" w:hAnsi="Times New Roman" w:cs="Times New Roman"/>
          <w:sz w:val="24"/>
          <w:szCs w:val="24"/>
        </w:rPr>
        <w:t xml:space="preserve"> to even back up a little bit, you know, really the growth rate of a stock, the return on a stock, just comes down to really two basic things, right? You've got the growth in its earnings, the underlying performance of the company itself, and then how much are people willing to pay for those earnings? Right? If you are you willing to pay i</w:t>
      </w:r>
      <w:r>
        <w:rPr>
          <w:rFonts w:ascii="Times New Roman" w:hAnsi="Times New Roman" w:cs="Times New Roman"/>
          <w:sz w:val="24"/>
          <w:szCs w:val="24"/>
        </w:rPr>
        <w:t>t.</w:t>
      </w:r>
      <w:r w:rsidR="00000000" w:rsidRPr="005F72D0">
        <w:rPr>
          <w:rFonts w:ascii="Times New Roman" w:hAnsi="Times New Roman" w:cs="Times New Roman"/>
          <w:sz w:val="24"/>
          <w:szCs w:val="24"/>
        </w:rPr>
        <w:t xml:space="preserve"> But you do, you don't only </w:t>
      </w:r>
      <w:proofErr w:type="spellStart"/>
      <w:r w:rsidR="00000000" w:rsidRPr="005F72D0">
        <w:rPr>
          <w:rFonts w:ascii="Times New Roman" w:hAnsi="Times New Roman" w:cs="Times New Roman"/>
          <w:sz w:val="24"/>
          <w:szCs w:val="24"/>
        </w:rPr>
        <w:t>nly</w:t>
      </w:r>
      <w:proofErr w:type="spellEnd"/>
      <w:r w:rsidR="00000000" w:rsidRPr="005F72D0">
        <w:rPr>
          <w:rFonts w:ascii="Times New Roman" w:hAnsi="Times New Roman" w:cs="Times New Roman"/>
          <w:sz w:val="24"/>
          <w:szCs w:val="24"/>
        </w:rPr>
        <w:t xml:space="preserve"> get the earnings that you know about that are coming right up. You also get the future earnings that are a little </w:t>
      </w:r>
      <w:proofErr w:type="gramStart"/>
      <w:r w:rsidR="00000000" w:rsidRPr="005F72D0">
        <w:rPr>
          <w:rFonts w:ascii="Times New Roman" w:hAnsi="Times New Roman" w:cs="Times New Roman"/>
          <w:sz w:val="24"/>
          <w:szCs w:val="24"/>
        </w:rPr>
        <w:t>more vague</w:t>
      </w:r>
      <w:proofErr w:type="gramEnd"/>
      <w:r w:rsidR="00000000" w:rsidRPr="005F72D0">
        <w:rPr>
          <w:rFonts w:ascii="Times New Roman" w:hAnsi="Times New Roman" w:cs="Times New Roman"/>
          <w:sz w:val="24"/>
          <w:szCs w:val="24"/>
        </w:rPr>
        <w:t xml:space="preserve">, right?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you might be willing to pay more for a company that can grow those earnings quickly, or maybe there are also times when investors are willing to pay more for earnings that are more sure. Yeah, right? </w:t>
      </w:r>
    </w:p>
    <w:p w14:paraId="4E101B66" w14:textId="77777777" w:rsidR="0033546C" w:rsidRDefault="0033546C">
      <w:pPr>
        <w:spacing w:after="0"/>
        <w:rPr>
          <w:rFonts w:ascii="Times New Roman" w:hAnsi="Times New Roman" w:cs="Times New Roman"/>
          <w:sz w:val="24"/>
          <w:szCs w:val="24"/>
        </w:rPr>
      </w:pPr>
    </w:p>
    <w:p w14:paraId="6EA5B5D3" w14:textId="77777777" w:rsidR="0033546C" w:rsidRPr="0033546C" w:rsidRDefault="0033546C">
      <w:pPr>
        <w:spacing w:after="0"/>
        <w:rPr>
          <w:rFonts w:ascii="Times New Roman" w:hAnsi="Times New Roman" w:cs="Times New Roman"/>
          <w:b/>
          <w:bCs/>
          <w:sz w:val="24"/>
          <w:szCs w:val="24"/>
        </w:rPr>
      </w:pPr>
      <w:r w:rsidRPr="0033546C">
        <w:rPr>
          <w:rFonts w:ascii="Times New Roman" w:hAnsi="Times New Roman" w:cs="Times New Roman"/>
          <w:b/>
          <w:bCs/>
          <w:sz w:val="24"/>
          <w:szCs w:val="24"/>
        </w:rPr>
        <w:t>Patti Brennan</w:t>
      </w:r>
    </w:p>
    <w:p w14:paraId="247E36A6"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Show me the money</w:t>
      </w:r>
      <w:r w:rsidR="0033546C">
        <w:rPr>
          <w:rFonts w:ascii="Times New Roman" w:hAnsi="Times New Roman" w:cs="Times New Roman"/>
          <w:sz w:val="24"/>
          <w:szCs w:val="24"/>
        </w:rPr>
        <w:t xml:space="preserve">! </w:t>
      </w:r>
    </w:p>
    <w:p w14:paraId="66C236AB" w14:textId="77777777" w:rsidR="0033546C" w:rsidRDefault="0033546C">
      <w:pPr>
        <w:spacing w:after="0"/>
        <w:rPr>
          <w:rFonts w:ascii="Times New Roman" w:hAnsi="Times New Roman" w:cs="Times New Roman"/>
          <w:sz w:val="24"/>
          <w:szCs w:val="24"/>
        </w:rPr>
      </w:pPr>
    </w:p>
    <w:p w14:paraId="2D8215D6" w14:textId="43B83E19" w:rsidR="0033546C" w:rsidRDefault="0033546C">
      <w:pPr>
        <w:spacing w:after="0"/>
        <w:rPr>
          <w:rFonts w:ascii="Times New Roman" w:hAnsi="Times New Roman" w:cs="Times New Roman"/>
          <w:b/>
          <w:sz w:val="24"/>
          <w:szCs w:val="24"/>
        </w:rPr>
      </w:pPr>
      <w:r w:rsidRPr="005F72D0">
        <w:rPr>
          <w:rFonts w:ascii="Times New Roman" w:hAnsi="Times New Roman" w:cs="Times New Roman"/>
          <w:b/>
          <w:sz w:val="24"/>
          <w:szCs w:val="24"/>
        </w:rPr>
        <w:t xml:space="preserve">Brad Everett  </w:t>
      </w:r>
    </w:p>
    <w:p w14:paraId="51FB5A9D" w14:textId="77777777" w:rsidR="0033546C" w:rsidRDefault="0033546C">
      <w:pPr>
        <w:spacing w:after="0"/>
        <w:rPr>
          <w:rFonts w:ascii="Times New Roman" w:hAnsi="Times New Roman" w:cs="Times New Roman"/>
          <w:sz w:val="24"/>
          <w:szCs w:val="24"/>
        </w:rPr>
      </w:pPr>
    </w:p>
    <w:p w14:paraId="640373A4"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 think that may or may not happen</w:t>
      </w:r>
      <w:r w:rsidR="0033546C">
        <w:rPr>
          <w:rFonts w:ascii="Times New Roman" w:hAnsi="Times New Roman" w:cs="Times New Roman"/>
          <w:sz w:val="24"/>
          <w:szCs w:val="24"/>
        </w:rPr>
        <w:t>.</w:t>
      </w:r>
      <w:r w:rsidRPr="005F72D0">
        <w:rPr>
          <w:rFonts w:ascii="Times New Roman" w:hAnsi="Times New Roman" w:cs="Times New Roman"/>
          <w:sz w:val="24"/>
          <w:szCs w:val="24"/>
        </w:rPr>
        <w:t xml:space="preserve"> </w:t>
      </w:r>
      <w:r w:rsidR="0033546C">
        <w:rPr>
          <w:rFonts w:ascii="Times New Roman" w:hAnsi="Times New Roman" w:cs="Times New Roman"/>
          <w:sz w:val="24"/>
          <w:szCs w:val="24"/>
        </w:rPr>
        <w:t>Y</w:t>
      </w:r>
      <w:r w:rsidRPr="005F72D0">
        <w:rPr>
          <w:rFonts w:ascii="Times New Roman" w:hAnsi="Times New Roman" w:cs="Times New Roman"/>
          <w:sz w:val="24"/>
          <w:szCs w:val="24"/>
        </w:rPr>
        <w:t xml:space="preserve">ou know, there's what happened last year, which is just tremendous concentration in very few stocks. They did grow earnings well, but they also are trading at multiples that at some point they may not be able to, you know, sustain. Or honor the growth rate that's kind of built into that expectation. So, you know, if you think of those two components, right, earnings, they could be good, right? I mean, I think again, just to go back to the last conversation, the economy is still, you know, </w:t>
      </w:r>
      <w:proofErr w:type="gramStart"/>
      <w:r w:rsidRPr="005F72D0">
        <w:rPr>
          <w:rFonts w:ascii="Times New Roman" w:hAnsi="Times New Roman" w:cs="Times New Roman"/>
          <w:sz w:val="24"/>
          <w:szCs w:val="24"/>
        </w:rPr>
        <w:t>fairly strong</w:t>
      </w:r>
      <w:proofErr w:type="gramEnd"/>
      <w:r w:rsidRPr="005F72D0">
        <w:rPr>
          <w:rFonts w:ascii="Times New Roman" w:hAnsi="Times New Roman" w:cs="Times New Roman"/>
          <w:sz w:val="24"/>
          <w:szCs w:val="24"/>
        </w:rPr>
        <w:t xml:space="preserve">, stronger than I think everybody thought it was going to be by last year. I think, you know, going back two years, everyone had a prediction for when the recession was going to start right, and the economy is still stronger than </w:t>
      </w:r>
      <w:proofErr w:type="spellStart"/>
      <w:r w:rsidRPr="005F72D0">
        <w:rPr>
          <w:rFonts w:ascii="Times New Roman" w:hAnsi="Times New Roman" w:cs="Times New Roman"/>
          <w:sz w:val="24"/>
          <w:szCs w:val="24"/>
        </w:rPr>
        <w:t>than</w:t>
      </w:r>
      <w:proofErr w:type="spellEnd"/>
      <w:r w:rsidRPr="005F72D0">
        <w:rPr>
          <w:rFonts w:ascii="Times New Roman" w:hAnsi="Times New Roman" w:cs="Times New Roman"/>
          <w:sz w:val="24"/>
          <w:szCs w:val="24"/>
        </w:rPr>
        <w:t xml:space="preserve"> we thought.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if you thought earnings could be strong still, you know, where are the opportunities, where you actually thought those valuations could expand? Where would people be willing to start spending some money? And I think that's when you get into </w:t>
      </w:r>
      <w:r w:rsidR="0033546C">
        <w:rPr>
          <w:rFonts w:ascii="Times New Roman" w:hAnsi="Times New Roman" w:cs="Times New Roman"/>
          <w:sz w:val="24"/>
          <w:szCs w:val="24"/>
        </w:rPr>
        <w:t>the</w:t>
      </w:r>
      <w:r w:rsidRPr="005F72D0">
        <w:rPr>
          <w:rFonts w:ascii="Times New Roman" w:hAnsi="Times New Roman" w:cs="Times New Roman"/>
          <w:sz w:val="24"/>
          <w:szCs w:val="24"/>
        </w:rPr>
        <w:t xml:space="preserve"> nuance of where you want to invest. </w:t>
      </w:r>
    </w:p>
    <w:p w14:paraId="69B5AE0B" w14:textId="77777777" w:rsidR="0033546C" w:rsidRDefault="0033546C">
      <w:pPr>
        <w:spacing w:after="0"/>
        <w:rPr>
          <w:rFonts w:ascii="Times New Roman" w:hAnsi="Times New Roman" w:cs="Times New Roman"/>
          <w:sz w:val="24"/>
          <w:szCs w:val="24"/>
        </w:rPr>
      </w:pPr>
    </w:p>
    <w:p w14:paraId="0D77359A" w14:textId="77777777" w:rsidR="0033546C" w:rsidRDefault="0033546C">
      <w:pPr>
        <w:spacing w:after="0"/>
        <w:rPr>
          <w:rFonts w:ascii="Times New Roman" w:hAnsi="Times New Roman" w:cs="Times New Roman"/>
          <w:sz w:val="24"/>
          <w:szCs w:val="24"/>
        </w:rPr>
      </w:pPr>
    </w:p>
    <w:p w14:paraId="66F5622E" w14:textId="77777777" w:rsidR="0033546C" w:rsidRDefault="0033546C">
      <w:pPr>
        <w:spacing w:after="0"/>
        <w:rPr>
          <w:rFonts w:ascii="Times New Roman" w:hAnsi="Times New Roman" w:cs="Times New Roman"/>
          <w:sz w:val="24"/>
          <w:szCs w:val="24"/>
        </w:rPr>
      </w:pPr>
    </w:p>
    <w:p w14:paraId="7FD61040" w14:textId="77777777" w:rsidR="0033546C" w:rsidRDefault="0033546C">
      <w:pPr>
        <w:spacing w:after="0"/>
        <w:rPr>
          <w:rFonts w:ascii="Times New Roman" w:hAnsi="Times New Roman" w:cs="Times New Roman"/>
          <w:sz w:val="24"/>
          <w:szCs w:val="24"/>
        </w:rPr>
      </w:pPr>
    </w:p>
    <w:p w14:paraId="63359599" w14:textId="77777777" w:rsidR="0033546C" w:rsidRPr="0033546C" w:rsidRDefault="0033546C">
      <w:pPr>
        <w:spacing w:after="0"/>
        <w:rPr>
          <w:rFonts w:ascii="Times New Roman" w:hAnsi="Times New Roman" w:cs="Times New Roman"/>
          <w:b/>
          <w:bCs/>
          <w:sz w:val="24"/>
          <w:szCs w:val="24"/>
        </w:rPr>
      </w:pPr>
      <w:r w:rsidRPr="0033546C">
        <w:rPr>
          <w:rFonts w:ascii="Times New Roman" w:hAnsi="Times New Roman" w:cs="Times New Roman"/>
          <w:b/>
          <w:bCs/>
          <w:sz w:val="24"/>
          <w:szCs w:val="24"/>
        </w:rPr>
        <w:lastRenderedPageBreak/>
        <w:t>Patti Brennan</w:t>
      </w:r>
    </w:p>
    <w:p w14:paraId="5A87A60A"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It was interesting, because before we turn</w:t>
      </w:r>
      <w:r w:rsidR="0033546C">
        <w:rPr>
          <w:rFonts w:ascii="Times New Roman" w:hAnsi="Times New Roman" w:cs="Times New Roman"/>
          <w:sz w:val="24"/>
          <w:szCs w:val="24"/>
        </w:rPr>
        <w:t>ed</w:t>
      </w:r>
      <w:r w:rsidRPr="005F72D0">
        <w:rPr>
          <w:rFonts w:ascii="Times New Roman" w:hAnsi="Times New Roman" w:cs="Times New Roman"/>
          <w:sz w:val="24"/>
          <w:szCs w:val="24"/>
        </w:rPr>
        <w:t xml:space="preserve"> the cameras on you, we were talking about value investing and growth investing and how really performance comes from surprises. We thought something was going to happen. It turned out to be even better, and you used Nvidia as a great example of that, </w:t>
      </w:r>
      <w:proofErr w:type="gramStart"/>
      <w:r w:rsidRPr="005F72D0">
        <w:rPr>
          <w:rFonts w:ascii="Times New Roman" w:hAnsi="Times New Roman" w:cs="Times New Roman"/>
          <w:sz w:val="24"/>
          <w:szCs w:val="24"/>
        </w:rPr>
        <w:t>right?</w:t>
      </w:r>
      <w:proofErr w:type="gramEnd"/>
      <w:r w:rsidRPr="005F72D0">
        <w:rPr>
          <w:rFonts w:ascii="Times New Roman" w:hAnsi="Times New Roman" w:cs="Times New Roman"/>
          <w:sz w:val="24"/>
          <w:szCs w:val="24"/>
        </w:rPr>
        <w:t xml:space="preserve"> </w:t>
      </w:r>
    </w:p>
    <w:p w14:paraId="269767BD" w14:textId="77777777" w:rsidR="0033546C" w:rsidRDefault="0033546C">
      <w:pPr>
        <w:spacing w:after="0"/>
        <w:rPr>
          <w:rFonts w:ascii="Times New Roman" w:hAnsi="Times New Roman" w:cs="Times New Roman"/>
          <w:sz w:val="24"/>
          <w:szCs w:val="24"/>
        </w:rPr>
      </w:pPr>
    </w:p>
    <w:p w14:paraId="02627CDB" w14:textId="5383DD20" w:rsidR="0033546C" w:rsidRDefault="0033546C">
      <w:pPr>
        <w:spacing w:after="0"/>
        <w:rPr>
          <w:rFonts w:ascii="Times New Roman" w:hAnsi="Times New Roman" w:cs="Times New Roman"/>
          <w:sz w:val="24"/>
          <w:szCs w:val="24"/>
        </w:rPr>
      </w:pPr>
      <w:r>
        <w:rPr>
          <w:rFonts w:ascii="Times New Roman" w:hAnsi="Times New Roman" w:cs="Times New Roman"/>
          <w:sz w:val="24"/>
          <w:szCs w:val="24"/>
        </w:rPr>
        <w:t>Brad Everett</w:t>
      </w:r>
    </w:p>
    <w:p w14:paraId="628B50CD"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you're sort of, it almost seems like you're handicapping horses to some extent, right? You think of an NVIDIA that's continued to just outperform estimates and outperform estimates, even though the estimates have been </w:t>
      </w:r>
      <w:proofErr w:type="gramStart"/>
      <w:r w:rsidRPr="005F72D0">
        <w:rPr>
          <w:rFonts w:ascii="Times New Roman" w:hAnsi="Times New Roman" w:cs="Times New Roman"/>
          <w:sz w:val="24"/>
          <w:szCs w:val="24"/>
        </w:rPr>
        <w:t>really high</w:t>
      </w:r>
      <w:proofErr w:type="gramEnd"/>
      <w:r w:rsidRPr="005F72D0">
        <w:rPr>
          <w:rFonts w:ascii="Times New Roman" w:hAnsi="Times New Roman" w:cs="Times New Roman"/>
          <w:sz w:val="24"/>
          <w:szCs w:val="24"/>
        </w:rPr>
        <w:t xml:space="preserve">, really aggressive, right? And they beat it. And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 have the growth to the estimate, but then you have the growth past the estimate when it gets there.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 know, that has fueled you could say that they deserve to grow that much because they are earning that much, that earnings. Part of the calculation is growing very, very quickly. The other, the other part, though, is as they've been gaining steam, that valuation part of it's been gaining steam too, and those seven companies are trading at what seems like </w:t>
      </w:r>
      <w:proofErr w:type="gramStart"/>
      <w:r w:rsidRPr="005F72D0">
        <w:rPr>
          <w:rFonts w:ascii="Times New Roman" w:hAnsi="Times New Roman" w:cs="Times New Roman"/>
          <w:sz w:val="24"/>
          <w:szCs w:val="24"/>
        </w:rPr>
        <w:t>fairly expensive</w:t>
      </w:r>
      <w:proofErr w:type="gramEnd"/>
      <w:r w:rsidRPr="005F72D0">
        <w:rPr>
          <w:rFonts w:ascii="Times New Roman" w:hAnsi="Times New Roman" w:cs="Times New Roman"/>
          <w:sz w:val="24"/>
          <w:szCs w:val="24"/>
        </w:rPr>
        <w:t xml:space="preserve"> levels, or levels that would demand that they continue to grow at a very rapid rate to justify the price. Yeah. </w:t>
      </w:r>
    </w:p>
    <w:p w14:paraId="5D18B111" w14:textId="50974A82" w:rsidR="0033546C" w:rsidRPr="0033546C" w:rsidRDefault="0033546C">
      <w:pPr>
        <w:spacing w:after="0"/>
        <w:rPr>
          <w:rFonts w:ascii="Times New Roman" w:hAnsi="Times New Roman" w:cs="Times New Roman"/>
          <w:b/>
          <w:bCs/>
          <w:sz w:val="24"/>
          <w:szCs w:val="24"/>
        </w:rPr>
      </w:pPr>
      <w:r>
        <w:rPr>
          <w:rFonts w:ascii="Times New Roman" w:hAnsi="Times New Roman" w:cs="Times New Roman"/>
          <w:b/>
          <w:bCs/>
          <w:sz w:val="24"/>
          <w:szCs w:val="24"/>
        </w:rPr>
        <w:t>Patti Brennan</w:t>
      </w:r>
    </w:p>
    <w:p w14:paraId="7B742D56" w14:textId="691F318E" w:rsidR="0033546C" w:rsidRPr="0033546C" w:rsidRDefault="00000000" w:rsidP="0033546C">
      <w:pPr>
        <w:spacing w:after="0"/>
        <w:rPr>
          <w:rFonts w:ascii="Times New Roman" w:hAnsi="Times New Roman" w:cs="Times New Roman"/>
          <w:b/>
          <w:bCs/>
          <w:sz w:val="24"/>
          <w:szCs w:val="24"/>
        </w:rPr>
      </w:pPr>
      <w:r w:rsidRPr="005F72D0">
        <w:rPr>
          <w:rFonts w:ascii="Times New Roman" w:hAnsi="Times New Roman" w:cs="Times New Roman"/>
          <w:sz w:val="24"/>
          <w:szCs w:val="24"/>
        </w:rPr>
        <w:t xml:space="preserve">I think I read in the Morgan piece, that they, on average, have PE ratios of 50, right? That's </w:t>
      </w:r>
      <w:proofErr w:type="gramStart"/>
      <w:r w:rsidRPr="005F72D0">
        <w:rPr>
          <w:rFonts w:ascii="Times New Roman" w:hAnsi="Times New Roman" w:cs="Times New Roman"/>
          <w:sz w:val="24"/>
          <w:szCs w:val="24"/>
        </w:rPr>
        <w:t>really high</w:t>
      </w:r>
      <w:proofErr w:type="gramEnd"/>
      <w:r w:rsidRPr="005F72D0">
        <w:rPr>
          <w:rFonts w:ascii="Times New Roman" w:hAnsi="Times New Roman" w:cs="Times New Roman"/>
          <w:sz w:val="24"/>
          <w:szCs w:val="24"/>
        </w:rPr>
        <w:t xml:space="preserve"> by standards, even for technology. </w:t>
      </w:r>
    </w:p>
    <w:p w14:paraId="01DEE3B6" w14:textId="2600815F"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Technology usually trades higher, I just can't help but wonder the one quarter where people were expecting, I don't know, pick a number, $300 a share, and they come in at 290 and that people are going to freak out, like, oh my goodness, what's good? What's happening with this company?</w:t>
      </w:r>
    </w:p>
    <w:p w14:paraId="041CFE95" w14:textId="77777777" w:rsidR="0033546C" w:rsidRDefault="0033546C">
      <w:pPr>
        <w:spacing w:after="0"/>
        <w:rPr>
          <w:rFonts w:ascii="Times New Roman" w:hAnsi="Times New Roman" w:cs="Times New Roman"/>
          <w:sz w:val="24"/>
          <w:szCs w:val="24"/>
        </w:rPr>
      </w:pPr>
    </w:p>
    <w:p w14:paraId="4E172625" w14:textId="5167C218" w:rsidR="0033546C" w:rsidRPr="0033546C" w:rsidRDefault="0033546C">
      <w:pPr>
        <w:spacing w:after="0"/>
        <w:rPr>
          <w:rFonts w:ascii="Times New Roman" w:hAnsi="Times New Roman" w:cs="Times New Roman"/>
          <w:b/>
          <w:bCs/>
          <w:sz w:val="24"/>
          <w:szCs w:val="24"/>
        </w:rPr>
      </w:pPr>
      <w:r w:rsidRPr="0033546C">
        <w:rPr>
          <w:rFonts w:ascii="Times New Roman" w:hAnsi="Times New Roman" w:cs="Times New Roman"/>
          <w:b/>
          <w:bCs/>
          <w:sz w:val="24"/>
          <w:szCs w:val="24"/>
        </w:rPr>
        <w:t>Brad Everett</w:t>
      </w:r>
    </w:p>
    <w:p w14:paraId="1FC4E746" w14:textId="77777777" w:rsidR="0033546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Yeah, yeah. I mean, it probably would only take that right, or </w:t>
      </w:r>
      <w:r w:rsidRPr="0033546C">
        <w:rPr>
          <w:rFonts w:ascii="Times New Roman" w:hAnsi="Times New Roman" w:cs="Times New Roman"/>
          <w:sz w:val="24"/>
          <w:szCs w:val="24"/>
          <w:highlight w:val="yellow"/>
        </w:rPr>
        <w:t>maybe</w:t>
      </w:r>
      <w:r w:rsidRPr="005F72D0">
        <w:rPr>
          <w:rFonts w:ascii="Times New Roman" w:hAnsi="Times New Roman" w:cs="Times New Roman"/>
          <w:sz w:val="24"/>
          <w:szCs w:val="24"/>
        </w:rPr>
        <w:t xml:space="preserve"> two quarters in a row, and then you have it come down to more reasonable multiples. But yeah, I think that's the difference between, you know, growth and value is, I think value probably is significantly more predictable in terms of revenue streams, right? Like, like JP Morgan, they're not, they're not on the frontiers of a new type of business. They have interest cost and interest expense, and they try to sell credit cards, and they have, like, other ways to make money. But it's all, it's all a lot more predictable than what you know Palantir might come in with on a every </w:t>
      </w:r>
      <w:proofErr w:type="gramStart"/>
      <w:r w:rsidRPr="005F72D0">
        <w:rPr>
          <w:rFonts w:ascii="Times New Roman" w:hAnsi="Times New Roman" w:cs="Times New Roman"/>
          <w:sz w:val="24"/>
          <w:szCs w:val="24"/>
        </w:rPr>
        <w:t>three month</w:t>
      </w:r>
      <w:proofErr w:type="gramEnd"/>
      <w:r w:rsidRPr="005F72D0">
        <w:rPr>
          <w:rFonts w:ascii="Times New Roman" w:hAnsi="Times New Roman" w:cs="Times New Roman"/>
          <w:sz w:val="24"/>
          <w:szCs w:val="24"/>
        </w:rPr>
        <w:t xml:space="preserve"> basis, </w:t>
      </w:r>
    </w:p>
    <w:p w14:paraId="0CCF25BC" w14:textId="2A969686" w:rsidR="0033546C" w:rsidRDefault="0033546C">
      <w:pPr>
        <w:spacing w:after="0"/>
        <w:rPr>
          <w:rFonts w:ascii="Times New Roman" w:hAnsi="Times New Roman" w:cs="Times New Roman"/>
          <w:sz w:val="24"/>
          <w:szCs w:val="24"/>
        </w:rPr>
      </w:pPr>
      <w:r>
        <w:rPr>
          <w:rFonts w:ascii="Times New Roman" w:hAnsi="Times New Roman" w:cs="Times New Roman"/>
          <w:sz w:val="24"/>
          <w:szCs w:val="24"/>
        </w:rPr>
        <w:t>Patti Brennan</w:t>
      </w:r>
    </w:p>
    <w:p w14:paraId="1C18AEC2" w14:textId="77777777" w:rsidR="00F81916" w:rsidRDefault="0033546C">
      <w:pPr>
        <w:spacing w:after="0"/>
        <w:rPr>
          <w:rFonts w:ascii="Times New Roman" w:hAnsi="Times New Roman" w:cs="Times New Roman"/>
          <w:sz w:val="24"/>
          <w:szCs w:val="24"/>
        </w:rPr>
      </w:pPr>
      <w:r>
        <w:rPr>
          <w:rFonts w:ascii="Times New Roman" w:hAnsi="Times New Roman" w:cs="Times New Roman"/>
          <w:sz w:val="24"/>
          <w:szCs w:val="24"/>
        </w:rPr>
        <w:t>We</w:t>
      </w:r>
      <w:r w:rsidR="00000000" w:rsidRPr="005F72D0">
        <w:rPr>
          <w:rFonts w:ascii="Times New Roman" w:hAnsi="Times New Roman" w:cs="Times New Roman"/>
          <w:sz w:val="24"/>
          <w:szCs w:val="24"/>
        </w:rPr>
        <w:t xml:space="preserve"> were talking about this, there's somebody said this, I don't know. I would love to give the person credit, but they said, Excel killed value investing because </w:t>
      </w:r>
      <w:r w:rsidR="00F81916">
        <w:rPr>
          <w:rFonts w:ascii="Times New Roman" w:hAnsi="Times New Roman" w:cs="Times New Roman"/>
          <w:sz w:val="24"/>
          <w:szCs w:val="24"/>
        </w:rPr>
        <w:t xml:space="preserve"> </w:t>
      </w:r>
      <w:r w:rsidR="00000000" w:rsidRPr="005F72D0">
        <w:rPr>
          <w:rFonts w:ascii="Times New Roman" w:hAnsi="Times New Roman" w:cs="Times New Roman"/>
          <w:sz w:val="24"/>
          <w:szCs w:val="24"/>
        </w:rPr>
        <w:t xml:space="preserve"> it's all math, right?</w:t>
      </w:r>
    </w:p>
    <w:p w14:paraId="49BFAB4A" w14:textId="555E73B6"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 Everett</w:t>
      </w:r>
    </w:p>
    <w:p w14:paraId="7BE13D02"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Yeah, sure. It's like, everybody's got the same information, right?</w:t>
      </w:r>
    </w:p>
    <w:p w14:paraId="6DC10C95" w14:textId="77777777" w:rsidR="00F81916" w:rsidRDefault="00F81916">
      <w:pPr>
        <w:spacing w:after="0"/>
        <w:rPr>
          <w:rFonts w:ascii="Times New Roman" w:hAnsi="Times New Roman" w:cs="Times New Roman"/>
          <w:sz w:val="24"/>
          <w:szCs w:val="24"/>
        </w:rPr>
      </w:pPr>
    </w:p>
    <w:p w14:paraId="7AA1CC72" w14:textId="411C8308"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 Brennan</w:t>
      </w:r>
    </w:p>
    <w:p w14:paraId="5D46479C"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 xml:space="preserve"> O</w:t>
      </w:r>
      <w:r w:rsidR="00000000" w:rsidRPr="005F72D0">
        <w:rPr>
          <w:rFonts w:ascii="Times New Roman" w:hAnsi="Times New Roman" w:cs="Times New Roman"/>
          <w:sz w:val="24"/>
          <w:szCs w:val="24"/>
        </w:rPr>
        <w:t xml:space="preserve">kay, so now </w:t>
      </w:r>
      <w:r>
        <w:rPr>
          <w:rFonts w:ascii="Times New Roman" w:hAnsi="Times New Roman" w:cs="Times New Roman"/>
          <w:sz w:val="24"/>
          <w:szCs w:val="24"/>
        </w:rPr>
        <w:t xml:space="preserve">That </w:t>
      </w:r>
      <w:r w:rsidR="00000000" w:rsidRPr="005F72D0">
        <w:rPr>
          <w:rFonts w:ascii="Times New Roman" w:hAnsi="Times New Roman" w:cs="Times New Roman"/>
          <w:sz w:val="24"/>
          <w:szCs w:val="24"/>
        </w:rPr>
        <w:t>we've talked about that</w:t>
      </w:r>
      <w:r>
        <w:rPr>
          <w:rFonts w:ascii="Times New Roman" w:hAnsi="Times New Roman" w:cs="Times New Roman"/>
          <w:sz w:val="24"/>
          <w:szCs w:val="24"/>
        </w:rPr>
        <w:t>,</w:t>
      </w:r>
      <w:r w:rsidR="00000000" w:rsidRPr="005F72D0">
        <w:rPr>
          <w:rFonts w:ascii="Times New Roman" w:hAnsi="Times New Roman" w:cs="Times New Roman"/>
          <w:sz w:val="24"/>
          <w:szCs w:val="24"/>
        </w:rPr>
        <w:t xml:space="preserve"> Let's talk a little bit about the United States versus overseas.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we diversify globally, right? But that hasn't been so hot. You know, I love the way you put this before, diversification isn't the goal there isn't to get a higher return. You're probably not going to. In </w:t>
      </w:r>
      <w:r w:rsidR="00000000" w:rsidRPr="005F72D0">
        <w:rPr>
          <w:rFonts w:ascii="Times New Roman" w:hAnsi="Times New Roman" w:cs="Times New Roman"/>
          <w:sz w:val="24"/>
          <w:szCs w:val="24"/>
        </w:rPr>
        <w:lastRenderedPageBreak/>
        <w:t xml:space="preserve">fact, it's, you're, you're going to dilute your returns.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let's talk about the concept of diversification, especially as it relates to international investing.</w:t>
      </w:r>
    </w:p>
    <w:p w14:paraId="74524CA6" w14:textId="77777777" w:rsidR="00F81916" w:rsidRDefault="00F81916">
      <w:pPr>
        <w:spacing w:after="0"/>
        <w:rPr>
          <w:rFonts w:ascii="Times New Roman" w:hAnsi="Times New Roman" w:cs="Times New Roman"/>
          <w:sz w:val="24"/>
          <w:szCs w:val="24"/>
        </w:rPr>
      </w:pPr>
    </w:p>
    <w:p w14:paraId="60B1666C" w14:textId="3C52FE94"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 Everett</w:t>
      </w:r>
    </w:p>
    <w:p w14:paraId="00A84490"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I don't think, well, I guess, to back up a little bit, I don't know that diversification </w:t>
      </w:r>
      <w:proofErr w:type="gramStart"/>
      <w:r w:rsidRPr="005F72D0">
        <w:rPr>
          <w:rFonts w:ascii="Times New Roman" w:hAnsi="Times New Roman" w:cs="Times New Roman"/>
          <w:sz w:val="24"/>
          <w:szCs w:val="24"/>
        </w:rPr>
        <w:t>has to</w:t>
      </w:r>
      <w:proofErr w:type="gramEnd"/>
      <w:r w:rsidRPr="005F72D0">
        <w:rPr>
          <w:rFonts w:ascii="Times New Roman" w:hAnsi="Times New Roman" w:cs="Times New Roman"/>
          <w:sz w:val="24"/>
          <w:szCs w:val="24"/>
        </w:rPr>
        <w:t xml:space="preserve"> dilute your returns. I think you want to try to get your returns in a different pattern, right. Fundamentally, you </w:t>
      </w:r>
      <w:proofErr w:type="gramStart"/>
      <w:r w:rsidRPr="005F72D0">
        <w:rPr>
          <w:rFonts w:ascii="Times New Roman" w:hAnsi="Times New Roman" w:cs="Times New Roman"/>
          <w:sz w:val="24"/>
          <w:szCs w:val="24"/>
        </w:rPr>
        <w:t>know,  to</w:t>
      </w:r>
      <w:proofErr w:type="gramEnd"/>
      <w:r w:rsidRPr="005F72D0">
        <w:rPr>
          <w:rFonts w:ascii="Times New Roman" w:hAnsi="Times New Roman" w:cs="Times New Roman"/>
          <w:sz w:val="24"/>
          <w:szCs w:val="24"/>
        </w:rPr>
        <w:t xml:space="preserve"> go back to value versus growth. I mean, we're just in an environment now where it just really seems like growth works and nothing else does, right?</w:t>
      </w:r>
    </w:p>
    <w:p w14:paraId="05AE5AC0" w14:textId="613AA978"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 Brennan</w:t>
      </w:r>
    </w:p>
    <w:p w14:paraId="3C1B19EF"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Yes</w:t>
      </w:r>
    </w:p>
    <w:p w14:paraId="3055E109" w14:textId="77777777" w:rsidR="00F81916" w:rsidRDefault="00F81916">
      <w:pPr>
        <w:spacing w:after="0"/>
        <w:rPr>
          <w:rFonts w:ascii="Times New Roman" w:hAnsi="Times New Roman" w:cs="Times New Roman"/>
          <w:sz w:val="24"/>
          <w:szCs w:val="24"/>
        </w:rPr>
      </w:pPr>
    </w:p>
    <w:p w14:paraId="72120C65"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 Everett</w:t>
      </w:r>
    </w:p>
    <w:p w14:paraId="30EAA1DC"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w:t>
      </w:r>
      <w:r w:rsidR="00000000" w:rsidRPr="005F72D0">
        <w:rPr>
          <w:rFonts w:ascii="Times New Roman" w:hAnsi="Times New Roman" w:cs="Times New Roman"/>
          <w:sz w:val="24"/>
          <w:szCs w:val="24"/>
        </w:rPr>
        <w:t xml:space="preserve">ut there have been periods and not very long ago that value works and nothing else does. If you </w:t>
      </w:r>
      <w:proofErr w:type="gramStart"/>
      <w:r w:rsidR="00000000" w:rsidRPr="005F72D0">
        <w:rPr>
          <w:rFonts w:ascii="Times New Roman" w:hAnsi="Times New Roman" w:cs="Times New Roman"/>
          <w:sz w:val="24"/>
          <w:szCs w:val="24"/>
        </w:rPr>
        <w:t>actually just</w:t>
      </w:r>
      <w:proofErr w:type="gramEnd"/>
      <w:r w:rsidR="00000000" w:rsidRPr="005F72D0">
        <w:rPr>
          <w:rFonts w:ascii="Times New Roman" w:hAnsi="Times New Roman" w:cs="Times New Roman"/>
          <w:sz w:val="24"/>
          <w:szCs w:val="24"/>
        </w:rPr>
        <w:t xml:space="preserve"> extend the timeframe, I thought I looked up, if you go back to like, I think it was January of 2002 all the way to the end of 2022 the difference in performance of value and growth is like 1/10 of a percent. I mean, it's very, very minimal. You just have these long stretches of outperformance of value and different kind of interest rate regimes may kind of encourage one or the other, but</w:t>
      </w:r>
    </w:p>
    <w:p w14:paraId="081E1E30" w14:textId="77777777" w:rsidR="00F81916" w:rsidRDefault="00F81916">
      <w:pPr>
        <w:spacing w:after="0"/>
        <w:rPr>
          <w:rFonts w:ascii="Times New Roman" w:hAnsi="Times New Roman" w:cs="Times New Roman"/>
          <w:sz w:val="24"/>
          <w:szCs w:val="24"/>
        </w:rPr>
      </w:pPr>
    </w:p>
    <w:p w14:paraId="635DC10F" w14:textId="6B8396C8" w:rsidR="00F81916" w:rsidRPr="00F81916" w:rsidRDefault="00F81916">
      <w:pPr>
        <w:spacing w:after="0"/>
        <w:rPr>
          <w:rFonts w:ascii="Times New Roman" w:hAnsi="Times New Roman" w:cs="Times New Roman"/>
          <w:b/>
          <w:bCs/>
          <w:sz w:val="24"/>
          <w:szCs w:val="24"/>
        </w:rPr>
      </w:pPr>
      <w:r w:rsidRPr="00F81916">
        <w:rPr>
          <w:rFonts w:ascii="Times New Roman" w:hAnsi="Times New Roman" w:cs="Times New Roman"/>
          <w:b/>
          <w:bCs/>
          <w:sz w:val="24"/>
          <w:szCs w:val="24"/>
        </w:rPr>
        <w:t>Patti Brennan</w:t>
      </w:r>
    </w:p>
    <w:p w14:paraId="3CE5F4E7"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Okay, let's stop there, because you also brought up another point about interest rates as it relates to valuing companies and the growth of </w:t>
      </w:r>
      <w:proofErr w:type="gramStart"/>
      <w:r w:rsidRPr="005F72D0">
        <w:rPr>
          <w:rFonts w:ascii="Times New Roman" w:hAnsi="Times New Roman" w:cs="Times New Roman"/>
          <w:sz w:val="24"/>
          <w:szCs w:val="24"/>
        </w:rPr>
        <w:t>companies</w:t>
      </w:r>
      <w:proofErr w:type="gramEnd"/>
      <w:r w:rsidRPr="005F72D0">
        <w:rPr>
          <w:rFonts w:ascii="Times New Roman" w:hAnsi="Times New Roman" w:cs="Times New Roman"/>
          <w:sz w:val="24"/>
          <w:szCs w:val="24"/>
        </w:rPr>
        <w:t xml:space="preserve"> value tends to outperform. I don't want to steal your thunder. That's a great point. </w:t>
      </w:r>
    </w:p>
    <w:p w14:paraId="270DC6CF" w14:textId="77777777" w:rsidR="00F81916" w:rsidRDefault="00F81916">
      <w:pPr>
        <w:spacing w:after="0"/>
        <w:rPr>
          <w:rFonts w:ascii="Times New Roman" w:hAnsi="Times New Roman" w:cs="Times New Roman"/>
          <w:sz w:val="24"/>
          <w:szCs w:val="24"/>
        </w:rPr>
      </w:pPr>
    </w:p>
    <w:p w14:paraId="0828B793" w14:textId="2E6CE89C" w:rsidR="00F81916" w:rsidRPr="00F81916" w:rsidRDefault="00F81916">
      <w:pPr>
        <w:spacing w:after="0"/>
        <w:rPr>
          <w:rFonts w:ascii="Times New Roman" w:hAnsi="Times New Roman" w:cs="Times New Roman"/>
          <w:b/>
          <w:bCs/>
          <w:sz w:val="24"/>
          <w:szCs w:val="24"/>
        </w:rPr>
      </w:pPr>
      <w:r w:rsidRPr="00F81916">
        <w:rPr>
          <w:rFonts w:ascii="Times New Roman" w:hAnsi="Times New Roman" w:cs="Times New Roman"/>
          <w:b/>
          <w:bCs/>
          <w:sz w:val="24"/>
          <w:szCs w:val="24"/>
        </w:rPr>
        <w:t>Brad Everett</w:t>
      </w:r>
    </w:p>
    <w:p w14:paraId="1D98067F" w14:textId="5E636D9A"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Oh, yeah. I think it just comes down to the time value of money, right? If you at higher interest rates, $1.10 years from now, is not worth as much to me when there are lower rates. And I think that's what happens with </w:t>
      </w:r>
      <w:proofErr w:type="gramStart"/>
      <w:r w:rsidRPr="005F72D0">
        <w:rPr>
          <w:rFonts w:ascii="Times New Roman" w:hAnsi="Times New Roman" w:cs="Times New Roman"/>
          <w:sz w:val="24"/>
          <w:szCs w:val="24"/>
        </w:rPr>
        <w:t xml:space="preserve">a  </w:t>
      </w:r>
      <w:proofErr w:type="spellStart"/>
      <w:r w:rsidRPr="005F72D0">
        <w:rPr>
          <w:rFonts w:ascii="Times New Roman" w:hAnsi="Times New Roman" w:cs="Times New Roman"/>
          <w:sz w:val="24"/>
          <w:szCs w:val="24"/>
        </w:rPr>
        <w:t>non</w:t>
      </w:r>
      <w:proofErr w:type="gramEnd"/>
      <w:r w:rsidRPr="005F72D0">
        <w:rPr>
          <w:rFonts w:ascii="Times New Roman" w:hAnsi="Times New Roman" w:cs="Times New Roman"/>
          <w:sz w:val="24"/>
          <w:szCs w:val="24"/>
        </w:rPr>
        <w:t xml:space="preserve"> profitable</w:t>
      </w:r>
      <w:proofErr w:type="spellEnd"/>
      <w:r w:rsidRPr="005F72D0">
        <w:rPr>
          <w:rFonts w:ascii="Times New Roman" w:hAnsi="Times New Roman" w:cs="Times New Roman"/>
          <w:sz w:val="24"/>
          <w:szCs w:val="24"/>
        </w:rPr>
        <w:t xml:space="preserve">, but potentially really great growth company, if interest rates are five or 6% like I really don't want to pay to wait that long for them to grow money. I'd rather, you know, invest in a company that, like Procter and Gamble, or somebody that </w:t>
      </w:r>
      <w:proofErr w:type="gramStart"/>
      <w:r w:rsidRPr="005F72D0">
        <w:rPr>
          <w:rFonts w:ascii="Times New Roman" w:hAnsi="Times New Roman" w:cs="Times New Roman"/>
          <w:sz w:val="24"/>
          <w:szCs w:val="24"/>
        </w:rPr>
        <w:t>actually makes</w:t>
      </w:r>
      <w:proofErr w:type="gramEnd"/>
      <w:r w:rsidRPr="005F72D0">
        <w:rPr>
          <w:rFonts w:ascii="Times New Roman" w:hAnsi="Times New Roman" w:cs="Times New Roman"/>
          <w:sz w:val="24"/>
          <w:szCs w:val="24"/>
        </w:rPr>
        <w:t xml:space="preserve"> money now, yeah, so that that can, that can matter. I guess you would have an impact between, you know, large and small cap companies too. I guess the small companies would tend to be a little more debt leading so more sensitive to borrowing costs and things like that. If rates are high, you know, they may choose to borrow less or not at all, or they'd have to be a little more selective with which products they took or projects they undertook.</w:t>
      </w:r>
    </w:p>
    <w:p w14:paraId="6C3DF9CB" w14:textId="77777777" w:rsidR="00B54187" w:rsidRPr="005F72D0" w:rsidRDefault="00B54187">
      <w:pPr>
        <w:spacing w:after="0"/>
        <w:rPr>
          <w:rFonts w:ascii="Times New Roman" w:hAnsi="Times New Roman" w:cs="Times New Roman"/>
          <w:sz w:val="24"/>
          <w:szCs w:val="24"/>
        </w:rPr>
      </w:pPr>
    </w:p>
    <w:p w14:paraId="20A4E1C6" w14:textId="0488DD01" w:rsidR="00B54187" w:rsidRPr="005F72D0" w:rsidRDefault="00F81916">
      <w:pPr>
        <w:spacing w:after="0"/>
        <w:rPr>
          <w:rFonts w:ascii="Times New Roman" w:hAnsi="Times New Roman" w:cs="Times New Roman"/>
          <w:sz w:val="24"/>
          <w:szCs w:val="24"/>
        </w:rPr>
      </w:pPr>
      <w:r>
        <w:rPr>
          <w:rFonts w:ascii="Times New Roman" w:hAnsi="Times New Roman" w:cs="Times New Roman"/>
          <w:b/>
          <w:sz w:val="24"/>
          <w:szCs w:val="24"/>
        </w:rPr>
        <w:t>Patti Brennan</w:t>
      </w:r>
    </w:p>
    <w:p w14:paraId="16504C11"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Okay, so that's </w:t>
      </w:r>
      <w:r w:rsidR="00F81916">
        <w:rPr>
          <w:rFonts w:ascii="Times New Roman" w:hAnsi="Times New Roman" w:cs="Times New Roman"/>
          <w:sz w:val="24"/>
          <w:szCs w:val="24"/>
        </w:rPr>
        <w:t>US</w:t>
      </w:r>
      <w:r w:rsidRPr="005F72D0">
        <w:rPr>
          <w:rFonts w:ascii="Times New Roman" w:hAnsi="Times New Roman" w:cs="Times New Roman"/>
          <w:sz w:val="24"/>
          <w:szCs w:val="24"/>
        </w:rPr>
        <w:t xml:space="preserve">. Why should we be overseas, though? Why is the United States so dominant as it relates to returns? </w:t>
      </w:r>
      <w:r w:rsidR="00F81916">
        <w:rPr>
          <w:rFonts w:ascii="Times New Roman" w:hAnsi="Times New Roman" w:cs="Times New Roman"/>
          <w:sz w:val="24"/>
          <w:szCs w:val="24"/>
        </w:rPr>
        <w:t xml:space="preserve"> </w:t>
      </w:r>
      <w:r w:rsidRPr="005F72D0">
        <w:rPr>
          <w:rFonts w:ascii="Times New Roman" w:hAnsi="Times New Roman" w:cs="Times New Roman"/>
          <w:sz w:val="24"/>
          <w:szCs w:val="24"/>
        </w:rPr>
        <w:t xml:space="preserve"> And I keep going back, because we keep hearing about it. So why are we recommending, why are we keeping international equities in the portfolio, and what makes the United States so great, right?</w:t>
      </w:r>
    </w:p>
    <w:p w14:paraId="3317B404" w14:textId="77777777" w:rsidR="00F81916" w:rsidRDefault="00F81916">
      <w:pPr>
        <w:spacing w:after="0"/>
        <w:rPr>
          <w:rFonts w:ascii="Times New Roman" w:hAnsi="Times New Roman" w:cs="Times New Roman"/>
          <w:sz w:val="24"/>
          <w:szCs w:val="24"/>
        </w:rPr>
      </w:pPr>
    </w:p>
    <w:p w14:paraId="0910EE88" w14:textId="77777777" w:rsidR="00F81916" w:rsidRPr="005F72D0" w:rsidRDefault="00F81916" w:rsidP="00F81916">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70763A86" w14:textId="699B827D" w:rsidR="00B54187" w:rsidRPr="005F72D0" w:rsidRDefault="00000000">
      <w:pPr>
        <w:spacing w:after="0"/>
        <w:rPr>
          <w:rFonts w:ascii="Times New Roman" w:hAnsi="Times New Roman" w:cs="Times New Roman"/>
          <w:sz w:val="24"/>
          <w:szCs w:val="24"/>
        </w:rPr>
      </w:pP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you're right, it has been bad. I think, you know, if you just look over the last 10 years, the gap is </w:t>
      </w:r>
      <w:proofErr w:type="gramStart"/>
      <w:r w:rsidRPr="005F72D0">
        <w:rPr>
          <w:rFonts w:ascii="Times New Roman" w:hAnsi="Times New Roman" w:cs="Times New Roman"/>
          <w:sz w:val="24"/>
          <w:szCs w:val="24"/>
        </w:rPr>
        <w:t>pretty extreme</w:t>
      </w:r>
      <w:proofErr w:type="gramEnd"/>
      <w:r w:rsidRPr="005F72D0">
        <w:rPr>
          <w:rFonts w:ascii="Times New Roman" w:hAnsi="Times New Roman" w:cs="Times New Roman"/>
          <w:sz w:val="24"/>
          <w:szCs w:val="24"/>
        </w:rPr>
        <w:t xml:space="preserve">. It's like 8% a year between the </w:t>
      </w:r>
      <w:proofErr w:type="spellStart"/>
      <w:r w:rsidRPr="005F72D0">
        <w:rPr>
          <w:rFonts w:ascii="Times New Roman" w:hAnsi="Times New Roman" w:cs="Times New Roman"/>
          <w:sz w:val="24"/>
          <w:szCs w:val="24"/>
        </w:rPr>
        <w:t>s</w:t>
      </w:r>
      <w:r w:rsidR="00F81916">
        <w:rPr>
          <w:rFonts w:ascii="Times New Roman" w:hAnsi="Times New Roman" w:cs="Times New Roman"/>
          <w:sz w:val="24"/>
          <w:szCs w:val="24"/>
        </w:rPr>
        <w:t>&amp;</w:t>
      </w:r>
      <w:r w:rsidRPr="005F72D0">
        <w:rPr>
          <w:rFonts w:ascii="Times New Roman" w:hAnsi="Times New Roman" w:cs="Times New Roman"/>
          <w:sz w:val="24"/>
          <w:szCs w:val="24"/>
        </w:rPr>
        <w:t>p</w:t>
      </w:r>
      <w:proofErr w:type="spellEnd"/>
      <w:r w:rsidRPr="005F72D0">
        <w:rPr>
          <w:rFonts w:ascii="Times New Roman" w:hAnsi="Times New Roman" w:cs="Times New Roman"/>
          <w:sz w:val="24"/>
          <w:szCs w:val="24"/>
        </w:rPr>
        <w:t xml:space="preserve"> and, you know, the </w:t>
      </w:r>
      <w:r w:rsidR="00F81916">
        <w:rPr>
          <w:rFonts w:ascii="Helvetica Neue" w:hAnsi="Helvetica Neue"/>
          <w:color w:val="001D35"/>
          <w:sz w:val="27"/>
          <w:szCs w:val="27"/>
          <w:shd w:val="clear" w:color="auto" w:fill="FFFFFF"/>
        </w:rPr>
        <w:t>ACWI ex-US</w:t>
      </w:r>
      <w:r w:rsidRPr="005F72D0">
        <w:rPr>
          <w:rFonts w:ascii="Times New Roman" w:hAnsi="Times New Roman" w:cs="Times New Roman"/>
          <w:sz w:val="24"/>
          <w:szCs w:val="24"/>
        </w:rPr>
        <w:t xml:space="preserve">, like, it's 13 to </w:t>
      </w:r>
      <w:r w:rsidR="00F81916">
        <w:rPr>
          <w:rFonts w:ascii="Times New Roman" w:hAnsi="Times New Roman" w:cs="Times New Roman"/>
          <w:sz w:val="24"/>
          <w:szCs w:val="24"/>
        </w:rPr>
        <w:t>5</w:t>
      </w:r>
      <w:r w:rsidRPr="005F72D0">
        <w:rPr>
          <w:rFonts w:ascii="Times New Roman" w:hAnsi="Times New Roman" w:cs="Times New Roman"/>
          <w:sz w:val="24"/>
          <w:szCs w:val="24"/>
        </w:rPr>
        <w:t xml:space="preserve"> or something like that.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it, it is significant.</w:t>
      </w:r>
    </w:p>
    <w:p w14:paraId="02B01F78" w14:textId="77777777" w:rsidR="00B54187" w:rsidRPr="005F72D0" w:rsidRDefault="00B54187">
      <w:pPr>
        <w:spacing w:after="0"/>
        <w:rPr>
          <w:rFonts w:ascii="Times New Roman" w:hAnsi="Times New Roman" w:cs="Times New Roman"/>
          <w:sz w:val="24"/>
          <w:szCs w:val="24"/>
        </w:rPr>
      </w:pPr>
    </w:p>
    <w:p w14:paraId="39B3EA94" w14:textId="77777777"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186BCFDA" w14:textId="4978216F"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And there probably are structural advantage</w:t>
      </w:r>
      <w:r w:rsidR="00F81916">
        <w:rPr>
          <w:rFonts w:ascii="Times New Roman" w:hAnsi="Times New Roman" w:cs="Times New Roman"/>
          <w:sz w:val="24"/>
          <w:szCs w:val="24"/>
        </w:rPr>
        <w:t xml:space="preserve">s </w:t>
      </w:r>
      <w:r w:rsidRPr="005F72D0">
        <w:rPr>
          <w:rFonts w:ascii="Times New Roman" w:hAnsi="Times New Roman" w:cs="Times New Roman"/>
          <w:sz w:val="24"/>
          <w:szCs w:val="24"/>
        </w:rPr>
        <w:t xml:space="preserve">to that long term, right? There </w:t>
      </w:r>
      <w:proofErr w:type="gramStart"/>
      <w:r w:rsidRPr="005F72D0">
        <w:rPr>
          <w:rFonts w:ascii="Times New Roman" w:hAnsi="Times New Roman" w:cs="Times New Roman"/>
          <w:sz w:val="24"/>
          <w:szCs w:val="24"/>
        </w:rPr>
        <w:t>actually might</w:t>
      </w:r>
      <w:proofErr w:type="gramEnd"/>
      <w:r w:rsidRPr="005F72D0">
        <w:rPr>
          <w:rFonts w:ascii="Times New Roman" w:hAnsi="Times New Roman" w:cs="Times New Roman"/>
          <w:sz w:val="24"/>
          <w:szCs w:val="24"/>
        </w:rPr>
        <w:t xml:space="preserve"> be reasons why that could persist. So, you know, there's lots of things. I think part of it has just been the timing of </w:t>
      </w:r>
      <w:proofErr w:type="spellStart"/>
      <w:r w:rsidRPr="005F72D0">
        <w:rPr>
          <w:rFonts w:ascii="Times New Roman" w:hAnsi="Times New Roman" w:cs="Times New Roman"/>
          <w:sz w:val="24"/>
          <w:szCs w:val="24"/>
        </w:rPr>
        <w:t>of</w:t>
      </w:r>
      <w:proofErr w:type="spellEnd"/>
      <w:r w:rsidRPr="005F72D0">
        <w:rPr>
          <w:rFonts w:ascii="Times New Roman" w:hAnsi="Times New Roman" w:cs="Times New Roman"/>
          <w:sz w:val="24"/>
          <w:szCs w:val="24"/>
        </w:rPr>
        <w:t xml:space="preserve"> where we're at in the economy, which, again, this is one thing that wouldn't continue forever. We've been in a very </w:t>
      </w:r>
      <w:proofErr w:type="gramStart"/>
      <w:r w:rsidRPr="005F72D0">
        <w:rPr>
          <w:rFonts w:ascii="Times New Roman" w:hAnsi="Times New Roman" w:cs="Times New Roman"/>
          <w:sz w:val="24"/>
          <w:szCs w:val="24"/>
        </w:rPr>
        <w:t>low interest rate</w:t>
      </w:r>
      <w:proofErr w:type="gramEnd"/>
      <w:r w:rsidRPr="005F72D0">
        <w:rPr>
          <w:rFonts w:ascii="Times New Roman" w:hAnsi="Times New Roman" w:cs="Times New Roman"/>
          <w:sz w:val="24"/>
          <w:szCs w:val="24"/>
        </w:rPr>
        <w:t xml:space="preserve"> environment for a long time, which has benefited these growth tech companies, which we just happen to have a lot more of them than other countries do.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it's a bigger weighting in our index to have Nvidia and Apple and Microsoft and things like that</w:t>
      </w:r>
    </w:p>
    <w:p w14:paraId="6F0802E2" w14:textId="77777777" w:rsidR="00F81916" w:rsidRDefault="00F81916">
      <w:pPr>
        <w:spacing w:after="0"/>
        <w:rPr>
          <w:rFonts w:ascii="Times New Roman" w:hAnsi="Times New Roman" w:cs="Times New Roman"/>
          <w:sz w:val="24"/>
          <w:szCs w:val="24"/>
        </w:rPr>
      </w:pPr>
    </w:p>
    <w:p w14:paraId="5F6EF62E"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 Brennan</w:t>
      </w:r>
    </w:p>
    <w:p w14:paraId="0A1677FC" w14:textId="77777777" w:rsidR="00F81916" w:rsidRDefault="00F81916">
      <w:pPr>
        <w:spacing w:after="0"/>
        <w:rPr>
          <w:rFonts w:ascii="Times New Roman" w:hAnsi="Times New Roman" w:cs="Times New Roman"/>
          <w:sz w:val="24"/>
          <w:szCs w:val="24"/>
        </w:rPr>
      </w:pPr>
      <w:proofErr w:type="spellStart"/>
      <w:r w:rsidRPr="005F72D0">
        <w:rPr>
          <w:rFonts w:ascii="Times New Roman" w:hAnsi="Times New Roman" w:cs="Times New Roman"/>
          <w:sz w:val="24"/>
          <w:szCs w:val="24"/>
        </w:rPr>
        <w:t>eah</w:t>
      </w:r>
      <w:proofErr w:type="spellEnd"/>
      <w:r w:rsidRPr="005F72D0">
        <w:rPr>
          <w:rFonts w:ascii="Times New Roman" w:hAnsi="Times New Roman" w:cs="Times New Roman"/>
          <w:sz w:val="24"/>
          <w:szCs w:val="24"/>
        </w:rPr>
        <w:t xml:space="preserve">, think about international companies. </w:t>
      </w:r>
      <w:r w:rsidR="00000000" w:rsidRPr="005F72D0">
        <w:rPr>
          <w:rFonts w:ascii="Times New Roman" w:hAnsi="Times New Roman" w:cs="Times New Roman"/>
          <w:sz w:val="24"/>
          <w:szCs w:val="24"/>
        </w:rPr>
        <w:t>Are there many tech companies overseas?</w:t>
      </w:r>
    </w:p>
    <w:p w14:paraId="47937EEF" w14:textId="77777777" w:rsidR="00F81916" w:rsidRDefault="00F81916">
      <w:pPr>
        <w:spacing w:after="0"/>
        <w:rPr>
          <w:rFonts w:ascii="Times New Roman" w:hAnsi="Times New Roman" w:cs="Times New Roman"/>
          <w:sz w:val="24"/>
          <w:szCs w:val="24"/>
        </w:rPr>
      </w:pPr>
    </w:p>
    <w:p w14:paraId="5EF54C68"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w:t>
      </w:r>
      <w:r w:rsidR="00000000" w:rsidRPr="005F72D0">
        <w:rPr>
          <w:rFonts w:ascii="Times New Roman" w:hAnsi="Times New Roman" w:cs="Times New Roman"/>
          <w:sz w:val="24"/>
          <w:szCs w:val="24"/>
        </w:rPr>
        <w:t xml:space="preserve"> </w:t>
      </w:r>
    </w:p>
    <w:p w14:paraId="111C7CE6"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I mean, I guess semiconductor manufacturers, yeah, I don't know that you have much in terms of software like we do. You think of like Salesforce or Adobe or things like that, are all here, and that's part of it, too. I mean, those are names that get totally forgotten, that have grown at extremely rapid rates, that's one of the things that could change, right? I think there's certain things that are going to be structural advantages forever, right? I think we probably have better universities to attract people at the right time of their life, when they're ready to get ready to work, right</w:t>
      </w:r>
      <w:r w:rsidR="00F81916">
        <w:rPr>
          <w:rFonts w:ascii="Times New Roman" w:hAnsi="Times New Roman" w:cs="Times New Roman"/>
          <w:sz w:val="24"/>
          <w:szCs w:val="24"/>
        </w:rPr>
        <w:t>.</w:t>
      </w:r>
    </w:p>
    <w:p w14:paraId="7581EAD4" w14:textId="77777777" w:rsidR="00F81916" w:rsidRDefault="00F81916">
      <w:pPr>
        <w:spacing w:after="0"/>
        <w:rPr>
          <w:rFonts w:ascii="Times New Roman" w:hAnsi="Times New Roman" w:cs="Times New Roman"/>
          <w:sz w:val="24"/>
          <w:szCs w:val="24"/>
        </w:rPr>
      </w:pPr>
    </w:p>
    <w:p w14:paraId="321C6D33"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 Brennan</w:t>
      </w:r>
    </w:p>
    <w:p w14:paraId="274A31B1"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w:t>
      </w:r>
      <w:r w:rsidR="00F81916">
        <w:rPr>
          <w:rFonts w:ascii="Times New Roman" w:hAnsi="Times New Roman" w:cs="Times New Roman"/>
          <w:sz w:val="24"/>
          <w:szCs w:val="24"/>
        </w:rPr>
        <w:t>…</w:t>
      </w:r>
      <w:r w:rsidRPr="005F72D0">
        <w:rPr>
          <w:rFonts w:ascii="Times New Roman" w:hAnsi="Times New Roman" w:cs="Times New Roman"/>
          <w:sz w:val="24"/>
          <w:szCs w:val="24"/>
        </w:rPr>
        <w:t xml:space="preserve">helping with our labor force, etc. Yeah, it's in. I don't know how you're going to feel about this, but I did quote you in the prior podcast with Carrie, when you said, </w:t>
      </w:r>
      <w:r w:rsidR="00F81916">
        <w:rPr>
          <w:rFonts w:ascii="Times New Roman" w:hAnsi="Times New Roman" w:cs="Times New Roman"/>
          <w:sz w:val="24"/>
          <w:szCs w:val="24"/>
        </w:rPr>
        <w:t>“</w:t>
      </w:r>
      <w:r w:rsidRPr="005F72D0">
        <w:rPr>
          <w:rFonts w:ascii="Times New Roman" w:hAnsi="Times New Roman" w:cs="Times New Roman"/>
          <w:sz w:val="24"/>
          <w:szCs w:val="24"/>
        </w:rPr>
        <w:t>yeah, the education system is actually, you know, our fourth graders are kind of dumb, but our universities are great.</w:t>
      </w:r>
      <w:r w:rsidR="00F81916">
        <w:rPr>
          <w:rFonts w:ascii="Times New Roman" w:hAnsi="Times New Roman" w:cs="Times New Roman"/>
          <w:sz w:val="24"/>
          <w:szCs w:val="24"/>
        </w:rPr>
        <w:t>”</w:t>
      </w:r>
    </w:p>
    <w:p w14:paraId="7A47E6B6" w14:textId="77777777" w:rsidR="00F81916" w:rsidRDefault="00F81916">
      <w:pPr>
        <w:spacing w:after="0"/>
        <w:rPr>
          <w:rFonts w:ascii="Times New Roman" w:hAnsi="Times New Roman" w:cs="Times New Roman"/>
          <w:sz w:val="24"/>
          <w:szCs w:val="24"/>
        </w:rPr>
      </w:pPr>
    </w:p>
    <w:p w14:paraId="4DFB2D91"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 Everett</w:t>
      </w:r>
    </w:p>
    <w:p w14:paraId="5517DE22"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Yeah, I don't think the world gives us a whole lot of credit for primary schools. I don't think that's a whole lot to be overly proud of. But yeah, I think our universities are still probably pretty good. You would come here. You wouldn't come here for fifth grade, right? You would come here for college, probably with the hope that you could stay here too. </w:t>
      </w:r>
    </w:p>
    <w:p w14:paraId="3EB28589" w14:textId="77777777" w:rsidR="00F81916" w:rsidRDefault="00F81916">
      <w:pPr>
        <w:spacing w:after="0"/>
        <w:rPr>
          <w:rFonts w:ascii="Times New Roman" w:hAnsi="Times New Roman" w:cs="Times New Roman"/>
          <w:sz w:val="24"/>
          <w:szCs w:val="24"/>
        </w:rPr>
      </w:pPr>
    </w:p>
    <w:p w14:paraId="2B174714"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Probably, sure. So, yeah, we have deeper capital markets, right? We have a giant country that all speaks the same language. It's a unified, huge market.</w:t>
      </w:r>
    </w:p>
    <w:p w14:paraId="472D97D1" w14:textId="77777777" w:rsidR="00F81916" w:rsidRDefault="00F81916">
      <w:pPr>
        <w:spacing w:after="0"/>
        <w:rPr>
          <w:rFonts w:ascii="Times New Roman" w:hAnsi="Times New Roman" w:cs="Times New Roman"/>
          <w:sz w:val="24"/>
          <w:szCs w:val="24"/>
        </w:rPr>
      </w:pPr>
    </w:p>
    <w:p w14:paraId="3E512E31" w14:textId="77777777" w:rsidR="00F81916" w:rsidRDefault="00F81916">
      <w:pPr>
        <w:spacing w:after="0"/>
        <w:rPr>
          <w:rFonts w:ascii="Times New Roman" w:hAnsi="Times New Roman" w:cs="Times New Roman"/>
          <w:sz w:val="24"/>
          <w:szCs w:val="24"/>
        </w:rPr>
      </w:pPr>
    </w:p>
    <w:p w14:paraId="42BA0BD9"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lastRenderedPageBreak/>
        <w:t>Patti Brennan</w:t>
      </w:r>
    </w:p>
    <w:p w14:paraId="26E78244"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That's a good point, which won't change. </w:t>
      </w:r>
    </w:p>
    <w:p w14:paraId="4FCA3C0D" w14:textId="77777777" w:rsidR="00F81916" w:rsidRDefault="00F81916">
      <w:pPr>
        <w:spacing w:after="0"/>
        <w:rPr>
          <w:rFonts w:ascii="Times New Roman" w:hAnsi="Times New Roman" w:cs="Times New Roman"/>
          <w:sz w:val="24"/>
          <w:szCs w:val="24"/>
        </w:rPr>
      </w:pPr>
    </w:p>
    <w:p w14:paraId="16A0DF54"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 Everett</w:t>
      </w:r>
    </w:p>
    <w:p w14:paraId="22075176" w14:textId="77777777" w:rsidR="00F81916" w:rsidRDefault="00F81916">
      <w:pPr>
        <w:spacing w:after="0"/>
        <w:rPr>
          <w:rFonts w:ascii="Times New Roman" w:hAnsi="Times New Roman" w:cs="Times New Roman"/>
          <w:sz w:val="24"/>
          <w:szCs w:val="24"/>
        </w:rPr>
      </w:pPr>
    </w:p>
    <w:p w14:paraId="056EF251"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It's, it's extremely liquid. You know, the cost of trading is, is very low, not only the cost of trading in terms of, like, cheap, cheap cost trades, but like, the bid ask spreads are very narrow, right? </w:t>
      </w:r>
    </w:p>
    <w:p w14:paraId="5E0FABF8" w14:textId="77777777" w:rsidR="00F81916" w:rsidRDefault="00F81916">
      <w:pPr>
        <w:spacing w:after="0"/>
        <w:rPr>
          <w:rFonts w:ascii="Times New Roman" w:hAnsi="Times New Roman" w:cs="Times New Roman"/>
          <w:sz w:val="24"/>
          <w:szCs w:val="24"/>
        </w:rPr>
      </w:pPr>
    </w:p>
    <w:p w14:paraId="10C138AD"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 Brennan</w:t>
      </w:r>
    </w:p>
    <w:p w14:paraId="48C08767"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Which a lot of people don't realize, that's behind the scenes, but that's a factor in this stuff? </w:t>
      </w:r>
    </w:p>
    <w:p w14:paraId="249207EF" w14:textId="77777777" w:rsidR="00F81916" w:rsidRDefault="00F81916">
      <w:pPr>
        <w:spacing w:after="0"/>
        <w:rPr>
          <w:rFonts w:ascii="Times New Roman" w:hAnsi="Times New Roman" w:cs="Times New Roman"/>
          <w:sz w:val="24"/>
          <w:szCs w:val="24"/>
        </w:rPr>
      </w:pPr>
    </w:p>
    <w:p w14:paraId="4E3DFF49"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w:t>
      </w:r>
    </w:p>
    <w:p w14:paraId="6F801608"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Sure, yeah, you wouldn't hesitate to make a trade because it's some illiquid, untraded market, right? You probably have access </w:t>
      </w:r>
    </w:p>
    <w:p w14:paraId="0E4D8B5C" w14:textId="77777777" w:rsidR="00F81916" w:rsidRDefault="00F81916">
      <w:pPr>
        <w:spacing w:after="0"/>
        <w:rPr>
          <w:rFonts w:ascii="Times New Roman" w:hAnsi="Times New Roman" w:cs="Times New Roman"/>
          <w:sz w:val="24"/>
          <w:szCs w:val="24"/>
        </w:rPr>
      </w:pPr>
    </w:p>
    <w:p w14:paraId="61082543" w14:textId="77777777" w:rsidR="00F81916" w:rsidRDefault="00F81916">
      <w:pPr>
        <w:spacing w:after="0"/>
        <w:rPr>
          <w:rFonts w:ascii="Times New Roman" w:hAnsi="Times New Roman" w:cs="Times New Roman"/>
          <w:sz w:val="24"/>
          <w:szCs w:val="24"/>
        </w:rPr>
      </w:pPr>
      <w:proofErr w:type="gramStart"/>
      <w:r>
        <w:rPr>
          <w:rFonts w:ascii="Times New Roman" w:hAnsi="Times New Roman" w:cs="Times New Roman"/>
          <w:sz w:val="24"/>
          <w:szCs w:val="24"/>
        </w:rPr>
        <w:t>Patti</w:t>
      </w:r>
      <w:proofErr w:type="gramEnd"/>
      <w:r>
        <w:rPr>
          <w:rFonts w:ascii="Times New Roman" w:hAnsi="Times New Roman" w:cs="Times New Roman"/>
          <w:sz w:val="24"/>
          <w:szCs w:val="24"/>
        </w:rPr>
        <w:t xml:space="preserve"> </w:t>
      </w:r>
      <w:r w:rsidR="00000000" w:rsidRPr="005F72D0">
        <w:rPr>
          <w:rFonts w:ascii="Times New Roman" w:hAnsi="Times New Roman" w:cs="Times New Roman"/>
          <w:sz w:val="24"/>
          <w:szCs w:val="24"/>
        </w:rPr>
        <w:t xml:space="preserve">it feels like a different way of saying it. People trust our markets more. Yeah, they really trust. They trust </w:t>
      </w:r>
      <w:r w:rsidRPr="005F72D0">
        <w:rPr>
          <w:rFonts w:ascii="Times New Roman" w:hAnsi="Times New Roman" w:cs="Times New Roman"/>
          <w:sz w:val="24"/>
          <w:szCs w:val="24"/>
        </w:rPr>
        <w:t>they</w:t>
      </w:r>
      <w:r w:rsidR="00000000" w:rsidRPr="005F72D0">
        <w:rPr>
          <w:rFonts w:ascii="Times New Roman" w:hAnsi="Times New Roman" w:cs="Times New Roman"/>
          <w:sz w:val="24"/>
          <w:szCs w:val="24"/>
        </w:rPr>
        <w:t xml:space="preserve"> trust that whatever they want to do gets done, right? It's transparent. There are regulations. We follow the rule of rule of law, right? </w:t>
      </w:r>
    </w:p>
    <w:p w14:paraId="2945711B" w14:textId="77777777" w:rsidR="00F81916" w:rsidRDefault="00F81916">
      <w:pPr>
        <w:spacing w:after="0"/>
        <w:rPr>
          <w:rFonts w:ascii="Times New Roman" w:hAnsi="Times New Roman" w:cs="Times New Roman"/>
          <w:sz w:val="24"/>
          <w:szCs w:val="24"/>
        </w:rPr>
      </w:pPr>
    </w:p>
    <w:p w14:paraId="24B25BCA"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w:t>
      </w:r>
    </w:p>
    <w:p w14:paraId="3D1A315C"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I think we have probably a more diversified market too, you know? I think if you lived in, I don't know, pick a country Hungarian. </w:t>
      </w:r>
    </w:p>
    <w:p w14:paraId="487117F7" w14:textId="77777777" w:rsidR="00F81916" w:rsidRDefault="00F81916">
      <w:pPr>
        <w:spacing w:after="0"/>
        <w:rPr>
          <w:rFonts w:ascii="Times New Roman" w:hAnsi="Times New Roman" w:cs="Times New Roman"/>
          <w:sz w:val="24"/>
          <w:szCs w:val="24"/>
        </w:rPr>
      </w:pPr>
    </w:p>
    <w:p w14:paraId="388CD236"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 xml:space="preserve">Patti </w:t>
      </w:r>
      <w:r w:rsidR="00000000" w:rsidRPr="005F72D0">
        <w:rPr>
          <w:rFonts w:ascii="Times New Roman" w:hAnsi="Times New Roman" w:cs="Times New Roman"/>
          <w:sz w:val="24"/>
          <w:szCs w:val="24"/>
        </w:rPr>
        <w:t xml:space="preserve">What do they do? Beer, I don't know, </w:t>
      </w:r>
    </w:p>
    <w:p w14:paraId="1900EA58" w14:textId="77777777" w:rsidR="00F81916" w:rsidRDefault="00F81916">
      <w:pPr>
        <w:spacing w:after="0"/>
        <w:rPr>
          <w:rFonts w:ascii="Times New Roman" w:hAnsi="Times New Roman" w:cs="Times New Roman"/>
          <w:sz w:val="24"/>
          <w:szCs w:val="24"/>
        </w:rPr>
      </w:pPr>
    </w:p>
    <w:p w14:paraId="40DE14B2"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w:t>
      </w:r>
    </w:p>
    <w:p w14:paraId="5CF2AE67"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W</w:t>
      </w:r>
      <w:r w:rsidR="00000000" w:rsidRPr="005F72D0">
        <w:rPr>
          <w:rFonts w:ascii="Times New Roman" w:hAnsi="Times New Roman" w:cs="Times New Roman"/>
          <w:sz w:val="24"/>
          <w:szCs w:val="24"/>
        </w:rPr>
        <w:t xml:space="preserve">ell, right? I mean, if you want to invest in tech, you just </w:t>
      </w:r>
      <w:proofErr w:type="gramStart"/>
      <w:r w:rsidR="00000000" w:rsidRPr="005F72D0">
        <w:rPr>
          <w:rFonts w:ascii="Times New Roman" w:hAnsi="Times New Roman" w:cs="Times New Roman"/>
          <w:sz w:val="24"/>
          <w:szCs w:val="24"/>
        </w:rPr>
        <w:t>have to</w:t>
      </w:r>
      <w:proofErr w:type="gramEnd"/>
      <w:r w:rsidR="00000000" w:rsidRPr="005F72D0">
        <w:rPr>
          <w:rFonts w:ascii="Times New Roman" w:hAnsi="Times New Roman" w:cs="Times New Roman"/>
          <w:sz w:val="24"/>
          <w:szCs w:val="24"/>
        </w:rPr>
        <w:t xml:space="preserve"> invest in another country, right? You just can't domicile all your wealth there. It </w:t>
      </w:r>
      <w:proofErr w:type="gramStart"/>
      <w:r w:rsidR="00000000" w:rsidRPr="005F72D0">
        <w:rPr>
          <w:rFonts w:ascii="Times New Roman" w:hAnsi="Times New Roman" w:cs="Times New Roman"/>
          <w:sz w:val="24"/>
          <w:szCs w:val="24"/>
        </w:rPr>
        <w:t>has to</w:t>
      </w:r>
      <w:proofErr w:type="gramEnd"/>
      <w:r w:rsidR="00000000" w:rsidRPr="005F72D0">
        <w:rPr>
          <w:rFonts w:ascii="Times New Roman" w:hAnsi="Times New Roman" w:cs="Times New Roman"/>
          <w:sz w:val="24"/>
          <w:szCs w:val="24"/>
        </w:rPr>
        <w:t xml:space="preserve"> be invested in the US, right?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if you want to diversify into asset classes or sectors that don't exist in your country, you have to consider another one. </w:t>
      </w:r>
    </w:p>
    <w:p w14:paraId="22BA4488" w14:textId="77777777" w:rsidR="00F81916" w:rsidRDefault="00F81916">
      <w:pPr>
        <w:spacing w:after="0"/>
        <w:rPr>
          <w:rFonts w:ascii="Times New Roman" w:hAnsi="Times New Roman" w:cs="Times New Roman"/>
          <w:sz w:val="24"/>
          <w:szCs w:val="24"/>
        </w:rPr>
      </w:pPr>
    </w:p>
    <w:p w14:paraId="1BE40827"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Patti</w:t>
      </w:r>
    </w:p>
    <w:p w14:paraId="6C16F459" w14:textId="77777777" w:rsidR="00F81916"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It's an interesting point. I wouldn't have thought of that one. And that's that.</w:t>
      </w:r>
    </w:p>
    <w:p w14:paraId="37C5B559" w14:textId="77777777" w:rsidR="00F81916" w:rsidRDefault="00F81916">
      <w:pPr>
        <w:spacing w:after="0"/>
        <w:rPr>
          <w:rFonts w:ascii="Times New Roman" w:hAnsi="Times New Roman" w:cs="Times New Roman"/>
          <w:sz w:val="24"/>
          <w:szCs w:val="24"/>
        </w:rPr>
      </w:pPr>
    </w:p>
    <w:p w14:paraId="480A6BA4" w14:textId="77777777" w:rsidR="00F81916" w:rsidRDefault="00F81916">
      <w:pPr>
        <w:spacing w:after="0"/>
        <w:rPr>
          <w:rFonts w:ascii="Times New Roman" w:hAnsi="Times New Roman" w:cs="Times New Roman"/>
          <w:sz w:val="24"/>
          <w:szCs w:val="24"/>
        </w:rPr>
      </w:pPr>
      <w:r>
        <w:rPr>
          <w:rFonts w:ascii="Times New Roman" w:hAnsi="Times New Roman" w:cs="Times New Roman"/>
          <w:sz w:val="24"/>
          <w:szCs w:val="24"/>
        </w:rPr>
        <w:t>Brad</w:t>
      </w:r>
    </w:p>
    <w:p w14:paraId="66BCE6DB"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I mean, I think there's a culture here of innovation, probably that will last forever. I guess there are some. Things that may not last forever, though, right? And you don't, you can't just know when to switch, yeah, because, again, just with the value and the growth and the large and the small, there are huge periods of outperform, long periods of outperformance, when the international stocks, significantly outperform US stocks. And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one of them could be, you know, that period, like we just said, you know, we've enjoyed a period of low rates, and that's benefited us. That could change. I think currency is a </w:t>
      </w:r>
      <w:r w:rsidRPr="005F72D0">
        <w:rPr>
          <w:rFonts w:ascii="Times New Roman" w:hAnsi="Times New Roman" w:cs="Times New Roman"/>
          <w:sz w:val="24"/>
          <w:szCs w:val="24"/>
        </w:rPr>
        <w:lastRenderedPageBreak/>
        <w:t xml:space="preserve">huge impact, too.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if you go back to that period, that same period where it was like 13 to five 2.2% of that is just from appreciation of the dollar. So that, just right off the bat, takes it from 13 to 7.2 so that's a big part of it, right? And if the dollar decreased in value, you would have it being subtractive from our returns, not additive. You know, we heard the example at an event last week of Exxon versus BP? was really the exact same company, the exact same work at the exact same business model, trading for less than half the PE multiple just because it exists in another country. Just what unlocks that value, though? What becomes the thing that says that's what we </w:t>
      </w:r>
      <w:proofErr w:type="gramStart"/>
      <w:r w:rsidRPr="005F72D0">
        <w:rPr>
          <w:rFonts w:ascii="Times New Roman" w:hAnsi="Times New Roman" w:cs="Times New Roman"/>
          <w:sz w:val="24"/>
          <w:szCs w:val="24"/>
        </w:rPr>
        <w:t>have to</w:t>
      </w:r>
      <w:proofErr w:type="gramEnd"/>
      <w:r w:rsidRPr="005F72D0">
        <w:rPr>
          <w:rFonts w:ascii="Times New Roman" w:hAnsi="Times New Roman" w:cs="Times New Roman"/>
          <w:sz w:val="24"/>
          <w:szCs w:val="24"/>
        </w:rPr>
        <w:t xml:space="preserve"> buy rather than Exxon? And you know, what would that catalyst be? I'd almost wonder if it's just, is it that we have </w:t>
      </w:r>
      <w:r w:rsidR="000010DC">
        <w:rPr>
          <w:rFonts w:ascii="Times New Roman" w:hAnsi="Times New Roman" w:cs="Times New Roman"/>
          <w:sz w:val="24"/>
          <w:szCs w:val="24"/>
        </w:rPr>
        <w:t xml:space="preserve">-- </w:t>
      </w:r>
      <w:r w:rsidRPr="005F72D0">
        <w:rPr>
          <w:rFonts w:ascii="Times New Roman" w:hAnsi="Times New Roman" w:cs="Times New Roman"/>
          <w:sz w:val="24"/>
          <w:szCs w:val="24"/>
        </w:rPr>
        <w:t xml:space="preserve">I was just trying to, like, think of, daydream about examples of what would change that right? And is it maybe that we don't get inflation out of control, under control, and we </w:t>
      </w:r>
      <w:proofErr w:type="gramStart"/>
      <w:r w:rsidRPr="005F72D0">
        <w:rPr>
          <w:rFonts w:ascii="Times New Roman" w:hAnsi="Times New Roman" w:cs="Times New Roman"/>
          <w:sz w:val="24"/>
          <w:szCs w:val="24"/>
        </w:rPr>
        <w:t>actually have</w:t>
      </w:r>
      <w:proofErr w:type="gramEnd"/>
      <w:r w:rsidRPr="005F72D0">
        <w:rPr>
          <w:rFonts w:ascii="Times New Roman" w:hAnsi="Times New Roman" w:cs="Times New Roman"/>
          <w:sz w:val="24"/>
          <w:szCs w:val="24"/>
        </w:rPr>
        <w:t xml:space="preserve"> to raise rates again, our currency starts to depreciate, other currencies start to appreciate, and then capital would be attracted to other, to Europe</w:t>
      </w:r>
      <w:r w:rsidR="000010DC">
        <w:rPr>
          <w:rFonts w:ascii="Times New Roman" w:hAnsi="Times New Roman" w:cs="Times New Roman"/>
          <w:sz w:val="24"/>
          <w:szCs w:val="24"/>
        </w:rPr>
        <w:t xml:space="preserve"> instead…</w:t>
      </w:r>
    </w:p>
    <w:p w14:paraId="00D13A94" w14:textId="77777777" w:rsidR="000010DC" w:rsidRDefault="000010DC">
      <w:pPr>
        <w:spacing w:after="0"/>
        <w:rPr>
          <w:rFonts w:ascii="Times New Roman" w:hAnsi="Times New Roman" w:cs="Times New Roman"/>
          <w:sz w:val="24"/>
          <w:szCs w:val="24"/>
        </w:rPr>
      </w:pPr>
    </w:p>
    <w:p w14:paraId="1D531F77"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 xml:space="preserve">Patti </w:t>
      </w:r>
    </w:p>
    <w:p w14:paraId="6A95E3DC" w14:textId="77777777" w:rsidR="000010DC" w:rsidRDefault="000010DC">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I </w:t>
      </w:r>
      <w:r w:rsidR="00000000" w:rsidRPr="005F72D0">
        <w:rPr>
          <w:rFonts w:ascii="Times New Roman" w:hAnsi="Times New Roman" w:cs="Times New Roman"/>
          <w:sz w:val="24"/>
          <w:szCs w:val="24"/>
        </w:rPr>
        <w:t xml:space="preserve"> think</w:t>
      </w:r>
      <w:proofErr w:type="gramEnd"/>
      <w:r w:rsidR="00000000" w:rsidRPr="005F72D0">
        <w:rPr>
          <w:rFonts w:ascii="Times New Roman" w:hAnsi="Times New Roman" w:cs="Times New Roman"/>
          <w:sz w:val="24"/>
          <w:szCs w:val="24"/>
        </w:rPr>
        <w:t xml:space="preserve"> it's exactly what you're leading to. It's not one thing. It's </w:t>
      </w:r>
      <w:proofErr w:type="spellStart"/>
      <w:r w:rsidR="00000000" w:rsidRPr="005F72D0">
        <w:rPr>
          <w:rFonts w:ascii="Times New Roman" w:hAnsi="Times New Roman" w:cs="Times New Roman"/>
          <w:sz w:val="24"/>
          <w:szCs w:val="24"/>
        </w:rPr>
        <w:t>it's</w:t>
      </w:r>
      <w:proofErr w:type="spellEnd"/>
      <w:r w:rsidR="00000000" w:rsidRPr="005F72D0">
        <w:rPr>
          <w:rFonts w:ascii="Times New Roman" w:hAnsi="Times New Roman" w:cs="Times New Roman"/>
          <w:sz w:val="24"/>
          <w:szCs w:val="24"/>
        </w:rPr>
        <w:t xml:space="preserve"> a domino effect. Then momentum takes off, animal spirits, and it's like, Whoa. That's where the values are. Let's sell this and move over there. And that happens on a dime, yeah, </w:t>
      </w:r>
    </w:p>
    <w:p w14:paraId="01C6FCB7" w14:textId="77777777" w:rsidR="000010DC" w:rsidRDefault="000010DC">
      <w:pPr>
        <w:spacing w:after="0"/>
        <w:rPr>
          <w:rFonts w:ascii="Times New Roman" w:hAnsi="Times New Roman" w:cs="Times New Roman"/>
          <w:sz w:val="24"/>
          <w:szCs w:val="24"/>
        </w:rPr>
      </w:pPr>
    </w:p>
    <w:p w14:paraId="2DB96089"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Brad</w:t>
      </w:r>
    </w:p>
    <w:p w14:paraId="423366D1"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but it also could last for a long time. Let the I mean, right now we're, we happen to be in a, you know, 13 or 14 year us stretch, right? But before that was a very long international stretch, and we could have a very long international stretch after that. </w:t>
      </w:r>
    </w:p>
    <w:p w14:paraId="103DDA7F" w14:textId="77777777" w:rsidR="000010DC" w:rsidRDefault="000010DC">
      <w:pPr>
        <w:spacing w:after="0"/>
        <w:rPr>
          <w:rFonts w:ascii="Times New Roman" w:hAnsi="Times New Roman" w:cs="Times New Roman"/>
          <w:sz w:val="24"/>
          <w:szCs w:val="24"/>
        </w:rPr>
      </w:pPr>
    </w:p>
    <w:p w14:paraId="598D3337"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 xml:space="preserve">Patti </w:t>
      </w:r>
    </w:p>
    <w:p w14:paraId="5DB7FC86"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And nobody sees international outperforming the US. Nobody we have interviewed says, Hey, overweight international</w:t>
      </w:r>
      <w:r w:rsidR="000010DC">
        <w:rPr>
          <w:rFonts w:ascii="Times New Roman" w:hAnsi="Times New Roman" w:cs="Times New Roman"/>
          <w:sz w:val="24"/>
          <w:szCs w:val="24"/>
        </w:rPr>
        <w:t>,</w:t>
      </w:r>
      <w:r w:rsidRPr="005F72D0">
        <w:rPr>
          <w:rFonts w:ascii="Times New Roman" w:hAnsi="Times New Roman" w:cs="Times New Roman"/>
          <w:sz w:val="24"/>
          <w:szCs w:val="24"/>
        </w:rPr>
        <w:t xml:space="preserve"> </w:t>
      </w:r>
      <w:r w:rsidR="000010DC">
        <w:rPr>
          <w:rFonts w:ascii="Times New Roman" w:hAnsi="Times New Roman" w:cs="Times New Roman"/>
          <w:sz w:val="24"/>
          <w:szCs w:val="24"/>
        </w:rPr>
        <w:t>US</w:t>
      </w:r>
      <w:r w:rsidRPr="005F72D0">
        <w:rPr>
          <w:rFonts w:ascii="Times New Roman" w:hAnsi="Times New Roman" w:cs="Times New Roman"/>
          <w:sz w:val="24"/>
          <w:szCs w:val="24"/>
        </w:rPr>
        <w:t xml:space="preserve"> is </w:t>
      </w:r>
      <w:proofErr w:type="gramStart"/>
      <w:r w:rsidRPr="005F72D0">
        <w:rPr>
          <w:rFonts w:ascii="Times New Roman" w:hAnsi="Times New Roman" w:cs="Times New Roman"/>
          <w:sz w:val="24"/>
          <w:szCs w:val="24"/>
        </w:rPr>
        <w:t>really dicey</w:t>
      </w:r>
      <w:proofErr w:type="gramEnd"/>
      <w:r w:rsidRPr="005F72D0">
        <w:rPr>
          <w:rFonts w:ascii="Times New Roman" w:hAnsi="Times New Roman" w:cs="Times New Roman"/>
          <w:sz w:val="24"/>
          <w:szCs w:val="24"/>
        </w:rPr>
        <w:t>, our debt or whatever, you know, give our give us our reasons</w:t>
      </w:r>
    </w:p>
    <w:p w14:paraId="485C2CF2" w14:textId="77777777" w:rsidR="000010DC" w:rsidRDefault="000010DC">
      <w:pPr>
        <w:spacing w:after="0"/>
        <w:rPr>
          <w:rFonts w:ascii="Times New Roman" w:hAnsi="Times New Roman" w:cs="Times New Roman"/>
          <w:sz w:val="24"/>
          <w:szCs w:val="24"/>
        </w:rPr>
      </w:pPr>
    </w:p>
    <w:p w14:paraId="3C244A1D"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Brad</w:t>
      </w:r>
    </w:p>
    <w:p w14:paraId="463AFB25" w14:textId="2E94E3E4"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which means we're probably about d</w:t>
      </w:r>
      <w:r w:rsidR="000010DC">
        <w:rPr>
          <w:rFonts w:ascii="Times New Roman" w:hAnsi="Times New Roman" w:cs="Times New Roman"/>
          <w:sz w:val="24"/>
          <w:szCs w:val="24"/>
        </w:rPr>
        <w:t>ue</w:t>
      </w:r>
    </w:p>
    <w:p w14:paraId="5FC1A0F1" w14:textId="77777777" w:rsidR="00B54187" w:rsidRPr="005F72D0" w:rsidRDefault="00B54187">
      <w:pPr>
        <w:spacing w:after="0"/>
        <w:rPr>
          <w:rFonts w:ascii="Times New Roman" w:hAnsi="Times New Roman" w:cs="Times New Roman"/>
          <w:sz w:val="24"/>
          <w:szCs w:val="24"/>
        </w:rPr>
      </w:pPr>
    </w:p>
    <w:p w14:paraId="224829F9" w14:textId="3F46373E" w:rsidR="00B54187" w:rsidRPr="005F72D0" w:rsidRDefault="000010DC">
      <w:pPr>
        <w:spacing w:after="0"/>
        <w:rPr>
          <w:rFonts w:ascii="Times New Roman" w:hAnsi="Times New Roman" w:cs="Times New Roman"/>
          <w:sz w:val="24"/>
          <w:szCs w:val="24"/>
        </w:rPr>
      </w:pPr>
      <w:r>
        <w:rPr>
          <w:rFonts w:ascii="Times New Roman" w:hAnsi="Times New Roman" w:cs="Times New Roman"/>
          <w:b/>
          <w:sz w:val="24"/>
          <w:szCs w:val="24"/>
        </w:rPr>
        <w:t>Patti</w:t>
      </w:r>
    </w:p>
    <w:p w14:paraId="4E22A564"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well, you know, who knows? We don't know any of this, which is why we diversify. We have </w:t>
      </w:r>
      <w:proofErr w:type="gramStart"/>
      <w:r w:rsidRPr="005F72D0">
        <w:rPr>
          <w:rFonts w:ascii="Times New Roman" w:hAnsi="Times New Roman" w:cs="Times New Roman"/>
          <w:sz w:val="24"/>
          <w:szCs w:val="24"/>
        </w:rPr>
        <w:t>both?</w:t>
      </w:r>
      <w:proofErr w:type="gramEnd"/>
      <w:r w:rsidRPr="005F72D0">
        <w:rPr>
          <w:rFonts w:ascii="Times New Roman" w:hAnsi="Times New Roman" w:cs="Times New Roman"/>
          <w:sz w:val="24"/>
          <w:szCs w:val="24"/>
        </w:rPr>
        <w:t xml:space="preserve"> </w:t>
      </w:r>
    </w:p>
    <w:p w14:paraId="2034948F" w14:textId="77777777" w:rsidR="000010DC" w:rsidRDefault="000010DC">
      <w:pPr>
        <w:spacing w:after="0"/>
        <w:rPr>
          <w:rFonts w:ascii="Times New Roman" w:hAnsi="Times New Roman" w:cs="Times New Roman"/>
          <w:sz w:val="24"/>
          <w:szCs w:val="24"/>
        </w:rPr>
      </w:pPr>
    </w:p>
    <w:p w14:paraId="38041481"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Brad</w:t>
      </w:r>
    </w:p>
    <w:p w14:paraId="22F55F7C"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we have both. </w:t>
      </w:r>
    </w:p>
    <w:p w14:paraId="1640569C" w14:textId="77777777" w:rsidR="000010DC" w:rsidRDefault="000010DC">
      <w:pPr>
        <w:spacing w:after="0"/>
        <w:rPr>
          <w:rFonts w:ascii="Times New Roman" w:hAnsi="Times New Roman" w:cs="Times New Roman"/>
          <w:sz w:val="24"/>
          <w:szCs w:val="24"/>
        </w:rPr>
      </w:pPr>
    </w:p>
    <w:p w14:paraId="466078DA" w14:textId="77777777" w:rsidR="000010DC" w:rsidRDefault="000010DC">
      <w:pPr>
        <w:spacing w:after="0"/>
        <w:rPr>
          <w:rFonts w:ascii="Times New Roman" w:hAnsi="Times New Roman" w:cs="Times New Roman"/>
          <w:sz w:val="24"/>
          <w:szCs w:val="24"/>
        </w:rPr>
      </w:pPr>
      <w:r>
        <w:rPr>
          <w:rFonts w:ascii="Times New Roman" w:hAnsi="Times New Roman" w:cs="Times New Roman"/>
          <w:sz w:val="24"/>
          <w:szCs w:val="24"/>
        </w:rPr>
        <w:t>Patti</w:t>
      </w:r>
    </w:p>
    <w:p w14:paraId="1DB5D9AF" w14:textId="77777777" w:rsidR="000010DC"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lastRenderedPageBreak/>
        <w:t xml:space="preserve">You know, you also brought up an interesting point about growth companies in the US, right?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 think about what has really been the performers. It's been growth companies, but then you look at their balance sheets and go ahead and tell that story</w:t>
      </w:r>
      <w:r w:rsidR="000010DC">
        <w:rPr>
          <w:rFonts w:ascii="Times New Roman" w:hAnsi="Times New Roman" w:cs="Times New Roman"/>
          <w:sz w:val="24"/>
          <w:szCs w:val="24"/>
        </w:rPr>
        <w:t>.</w:t>
      </w:r>
    </w:p>
    <w:p w14:paraId="3AF0034F" w14:textId="77777777" w:rsidR="000010DC" w:rsidRDefault="000010DC">
      <w:pPr>
        <w:spacing w:after="0"/>
        <w:rPr>
          <w:rFonts w:ascii="Times New Roman" w:hAnsi="Times New Roman" w:cs="Times New Roman"/>
          <w:sz w:val="24"/>
          <w:szCs w:val="24"/>
        </w:rPr>
      </w:pPr>
    </w:p>
    <w:p w14:paraId="534A4626" w14:textId="1DEA7066" w:rsidR="000010DC" w:rsidRPr="00F71790" w:rsidRDefault="000010DC">
      <w:pPr>
        <w:spacing w:after="0"/>
        <w:rPr>
          <w:rFonts w:ascii="Times New Roman" w:hAnsi="Times New Roman" w:cs="Times New Roman"/>
          <w:b/>
          <w:bCs/>
          <w:sz w:val="24"/>
          <w:szCs w:val="24"/>
        </w:rPr>
      </w:pPr>
      <w:r w:rsidRPr="00F71790">
        <w:rPr>
          <w:rFonts w:ascii="Times New Roman" w:hAnsi="Times New Roman" w:cs="Times New Roman"/>
          <w:b/>
          <w:bCs/>
          <w:sz w:val="24"/>
          <w:szCs w:val="24"/>
        </w:rPr>
        <w:t>Brad</w:t>
      </w:r>
    </w:p>
    <w:p w14:paraId="457F08ED" w14:textId="010EEB4C"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yeah, you know.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 try to look at you slice and dice it every which way, and say, What's cheap, you </w:t>
      </w:r>
      <w:r w:rsidR="00235FC0" w:rsidRPr="005F72D0">
        <w:rPr>
          <w:rFonts w:ascii="Times New Roman" w:hAnsi="Times New Roman" w:cs="Times New Roman"/>
          <w:sz w:val="24"/>
          <w:szCs w:val="24"/>
        </w:rPr>
        <w:t xml:space="preserve">know, </w:t>
      </w:r>
      <w:r w:rsidR="00235FC0">
        <w:rPr>
          <w:rFonts w:ascii="Times New Roman" w:hAnsi="Times New Roman" w:cs="Times New Roman"/>
          <w:sz w:val="24"/>
          <w:szCs w:val="24"/>
        </w:rPr>
        <w:t>let’s</w:t>
      </w:r>
      <w:r w:rsidRPr="005F72D0">
        <w:rPr>
          <w:rFonts w:ascii="Times New Roman" w:hAnsi="Times New Roman" w:cs="Times New Roman"/>
          <w:sz w:val="24"/>
          <w:szCs w:val="24"/>
        </w:rPr>
        <w:t xml:space="preserve"> forget about what's happened. Where are we today, and what looks good going forward? And you can, you can make either argument you want, right? I think in terms of valuation, value looks great, like it just looks so cheap compared to growth.</w:t>
      </w:r>
    </w:p>
    <w:p w14:paraId="01C1DCE6" w14:textId="77777777" w:rsidR="000010DC" w:rsidRDefault="000010DC">
      <w:pPr>
        <w:spacing w:after="0"/>
        <w:rPr>
          <w:rFonts w:ascii="Times New Roman" w:hAnsi="Times New Roman" w:cs="Times New Roman"/>
          <w:b/>
          <w:sz w:val="24"/>
          <w:szCs w:val="24"/>
        </w:rPr>
      </w:pPr>
    </w:p>
    <w:p w14:paraId="21FE8E50" w14:textId="77777777" w:rsidR="00235FC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But you know, to make the argument for growth stocks and to think that they could continue to innovate and outperform for a while</w:t>
      </w:r>
      <w:proofErr w:type="gramStart"/>
      <w:r w:rsidR="000010DC">
        <w:rPr>
          <w:rFonts w:ascii="Times New Roman" w:hAnsi="Times New Roman" w:cs="Times New Roman"/>
          <w:sz w:val="24"/>
          <w:szCs w:val="24"/>
        </w:rPr>
        <w:t xml:space="preserve"> </w:t>
      </w:r>
      <w:r w:rsidR="00235FC0">
        <w:rPr>
          <w:rFonts w:ascii="Times New Roman" w:hAnsi="Times New Roman" w:cs="Times New Roman"/>
          <w:sz w:val="24"/>
          <w:szCs w:val="24"/>
        </w:rPr>
        <w:t>..</w:t>
      </w:r>
      <w:proofErr w:type="gramEnd"/>
      <w:r w:rsidRPr="005F72D0">
        <w:rPr>
          <w:rFonts w:ascii="Times New Roman" w:hAnsi="Times New Roman" w:cs="Times New Roman"/>
          <w:sz w:val="24"/>
          <w:szCs w:val="24"/>
        </w:rPr>
        <w:t xml:space="preserve"> If you look at there's really two ways to think about it, cash on balance sheets, right? Is, you know, if you divide it up by sector is dominated by growth sectors, like traditional growth sectors, you had health care and discretionary consumer spending and things like that.</w:t>
      </w:r>
    </w:p>
    <w:p w14:paraId="2ECD4F3B" w14:textId="77777777" w:rsidR="00235FC0" w:rsidRDefault="00235FC0">
      <w:pPr>
        <w:spacing w:after="0"/>
        <w:rPr>
          <w:rFonts w:ascii="Times New Roman" w:hAnsi="Times New Roman" w:cs="Times New Roman"/>
          <w:sz w:val="24"/>
          <w:szCs w:val="24"/>
        </w:rPr>
      </w:pPr>
    </w:p>
    <w:p w14:paraId="68FEFA10" w14:textId="2F1DB170" w:rsidR="00235FC0" w:rsidRPr="00235FC0" w:rsidRDefault="00235FC0">
      <w:pPr>
        <w:spacing w:after="0"/>
        <w:rPr>
          <w:rFonts w:ascii="Times New Roman" w:hAnsi="Times New Roman" w:cs="Times New Roman"/>
          <w:b/>
          <w:bCs/>
          <w:sz w:val="24"/>
          <w:szCs w:val="24"/>
        </w:rPr>
      </w:pPr>
      <w:r w:rsidRPr="00235FC0">
        <w:rPr>
          <w:rFonts w:ascii="Times New Roman" w:hAnsi="Times New Roman" w:cs="Times New Roman"/>
          <w:b/>
          <w:bCs/>
          <w:sz w:val="24"/>
          <w:szCs w:val="24"/>
        </w:rPr>
        <w:t>Patti</w:t>
      </w:r>
    </w:p>
    <w:p w14:paraId="3977940C" w14:textId="77777777" w:rsidR="00235FC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they have had the profits, and they </w:t>
      </w:r>
      <w:r w:rsidR="00235FC0" w:rsidRPr="005F72D0">
        <w:rPr>
          <w:rFonts w:ascii="Times New Roman" w:hAnsi="Times New Roman" w:cs="Times New Roman"/>
          <w:sz w:val="24"/>
          <w:szCs w:val="24"/>
        </w:rPr>
        <w:t>squirrel</w:t>
      </w:r>
      <w:r w:rsidRPr="005F72D0">
        <w:rPr>
          <w:rFonts w:ascii="Times New Roman" w:hAnsi="Times New Roman" w:cs="Times New Roman"/>
          <w:sz w:val="24"/>
          <w:szCs w:val="24"/>
        </w:rPr>
        <w:t xml:space="preserve"> And they've got the money. </w:t>
      </w:r>
    </w:p>
    <w:p w14:paraId="6F4EB6E7" w14:textId="77777777" w:rsidR="00235FC0" w:rsidRDefault="00235FC0">
      <w:pPr>
        <w:spacing w:after="0"/>
        <w:rPr>
          <w:rFonts w:ascii="Times New Roman" w:hAnsi="Times New Roman" w:cs="Times New Roman"/>
          <w:sz w:val="24"/>
          <w:szCs w:val="24"/>
        </w:rPr>
      </w:pPr>
    </w:p>
    <w:p w14:paraId="577E48B3" w14:textId="4E3F3931" w:rsidR="00235FC0" w:rsidRPr="00235FC0" w:rsidRDefault="00235FC0">
      <w:pPr>
        <w:spacing w:after="0"/>
        <w:rPr>
          <w:rFonts w:ascii="Times New Roman" w:hAnsi="Times New Roman" w:cs="Times New Roman"/>
          <w:b/>
          <w:bCs/>
          <w:sz w:val="24"/>
          <w:szCs w:val="24"/>
        </w:rPr>
      </w:pPr>
      <w:r w:rsidRPr="00235FC0">
        <w:rPr>
          <w:rFonts w:ascii="Times New Roman" w:hAnsi="Times New Roman" w:cs="Times New Roman"/>
          <w:b/>
          <w:bCs/>
          <w:sz w:val="24"/>
          <w:szCs w:val="24"/>
        </w:rPr>
        <w:t>Brad</w:t>
      </w:r>
    </w:p>
    <w:p w14:paraId="7A3D705A" w14:textId="3B776AF3" w:rsidR="00235FC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They got a ton of cash, yeah, but you know, so maybe they don't have any good ideas, and holding cash isn't smart, but those same exact sectors are the ones that are spending the most on research and development.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you know, you'd think maybe they come up with some ideas, and they have the cash to spend it. </w:t>
      </w:r>
    </w:p>
    <w:p w14:paraId="44D62B53" w14:textId="77777777" w:rsidR="00235FC0" w:rsidRDefault="00235FC0">
      <w:pPr>
        <w:spacing w:after="0"/>
        <w:rPr>
          <w:rFonts w:ascii="Times New Roman" w:hAnsi="Times New Roman" w:cs="Times New Roman"/>
          <w:sz w:val="24"/>
          <w:szCs w:val="24"/>
        </w:rPr>
      </w:pPr>
    </w:p>
    <w:p w14:paraId="71B21A5E" w14:textId="77777777" w:rsidR="00235FC0" w:rsidRDefault="00235FC0">
      <w:pPr>
        <w:spacing w:after="0"/>
        <w:rPr>
          <w:rFonts w:ascii="Times New Roman" w:hAnsi="Times New Roman" w:cs="Times New Roman"/>
          <w:sz w:val="24"/>
          <w:szCs w:val="24"/>
        </w:rPr>
      </w:pPr>
    </w:p>
    <w:p w14:paraId="5E01326A" w14:textId="77777777" w:rsidR="00235FC0" w:rsidRPr="00235FC0" w:rsidRDefault="00235FC0">
      <w:pPr>
        <w:spacing w:after="0"/>
        <w:rPr>
          <w:rFonts w:ascii="Times New Roman" w:hAnsi="Times New Roman" w:cs="Times New Roman"/>
          <w:b/>
          <w:bCs/>
          <w:sz w:val="24"/>
          <w:szCs w:val="24"/>
        </w:rPr>
      </w:pPr>
      <w:r w:rsidRPr="00235FC0">
        <w:rPr>
          <w:rFonts w:ascii="Times New Roman" w:hAnsi="Times New Roman" w:cs="Times New Roman"/>
          <w:b/>
          <w:bCs/>
          <w:sz w:val="24"/>
          <w:szCs w:val="24"/>
        </w:rPr>
        <w:t xml:space="preserve">Patti </w:t>
      </w:r>
    </w:p>
    <w:p w14:paraId="2AEF9730" w14:textId="0C1934F2" w:rsidR="00B54187" w:rsidRPr="005F72D0" w:rsidRDefault="00000000" w:rsidP="00235FC0">
      <w:pPr>
        <w:spacing w:after="0"/>
        <w:rPr>
          <w:rFonts w:ascii="Times New Roman" w:hAnsi="Times New Roman" w:cs="Times New Roman"/>
          <w:sz w:val="24"/>
          <w:szCs w:val="24"/>
        </w:rPr>
      </w:pPr>
      <w:r w:rsidRPr="005F72D0">
        <w:rPr>
          <w:rFonts w:ascii="Times New Roman" w:hAnsi="Times New Roman" w:cs="Times New Roman"/>
          <w:sz w:val="24"/>
          <w:szCs w:val="24"/>
        </w:rPr>
        <w:t xml:space="preserve">This is random, but it's interesting. When you think about the mag seven to your point, they are the companies that have the cash. They're the ones that are innovating, and You know, Nvidia's Nvidia. They are the only game in town, right when it comes to the chips that can produce artificial intelligence.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everybody's going to Nvidia. Well, you know what?</w:t>
      </w:r>
      <w:r w:rsidR="00235FC0">
        <w:rPr>
          <w:rFonts w:ascii="Times New Roman" w:hAnsi="Times New Roman" w:cs="Times New Roman"/>
          <w:sz w:val="24"/>
          <w:szCs w:val="24"/>
        </w:rPr>
        <w:t xml:space="preserve"> </w:t>
      </w:r>
    </w:p>
    <w:p w14:paraId="280AF983" w14:textId="77777777" w:rsidR="00235FC0" w:rsidRDefault="00235FC0">
      <w:pPr>
        <w:spacing w:after="0"/>
        <w:rPr>
          <w:rFonts w:ascii="Times New Roman" w:hAnsi="Times New Roman" w:cs="Times New Roman"/>
          <w:sz w:val="24"/>
          <w:szCs w:val="24"/>
        </w:rPr>
      </w:pPr>
    </w:p>
    <w:p w14:paraId="5354E8B0"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These management, this senior management, they're not stupid. They're saying, you know, we're </w:t>
      </w:r>
      <w:proofErr w:type="gramStart"/>
      <w:r w:rsidRPr="005F72D0">
        <w:rPr>
          <w:rFonts w:ascii="Times New Roman" w:hAnsi="Times New Roman" w:cs="Times New Roman"/>
          <w:sz w:val="24"/>
          <w:szCs w:val="24"/>
        </w:rPr>
        <w:t>really dependent</w:t>
      </w:r>
      <w:proofErr w:type="gramEnd"/>
      <w:r w:rsidRPr="005F72D0">
        <w:rPr>
          <w:rFonts w:ascii="Times New Roman" w:hAnsi="Times New Roman" w:cs="Times New Roman"/>
          <w:sz w:val="24"/>
          <w:szCs w:val="24"/>
        </w:rPr>
        <w:t xml:space="preserve"> on this one company, and they're charging us a lot of money for this stuff. Can we figure out a way to do it ourselves? And they're going to another company called Broadcom, and they're bringing it, they're creating the stuff in house so they're not so dependent on this one company. That's what's really cool about this whole Cycle, and people are people. And when we go through periods of adversity, people get creative. Senior management says, you know, this is really going to eat into our profit margins. We answer to Wall Street, we answer to our shareholders. What are we going to do about it? We have the money. Let's invest in this company. Let's invest in this new technology in such a way so that we're not so dependent on one company to give us these little chips to let us do it. Yeah.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it's so </w:t>
      </w:r>
      <w:r w:rsidRPr="005F72D0">
        <w:rPr>
          <w:rFonts w:ascii="Times New Roman" w:hAnsi="Times New Roman" w:cs="Times New Roman"/>
          <w:sz w:val="24"/>
          <w:szCs w:val="24"/>
        </w:rPr>
        <w:lastRenderedPageBreak/>
        <w:t xml:space="preserve">interesting how decisions are made, sure. And to your point, they have money, right? </w:t>
      </w:r>
      <w:proofErr w:type="gramStart"/>
      <w:r w:rsidRPr="005F72D0">
        <w:rPr>
          <w:rFonts w:ascii="Times New Roman" w:hAnsi="Times New Roman" w:cs="Times New Roman"/>
          <w:sz w:val="24"/>
          <w:szCs w:val="24"/>
        </w:rPr>
        <w:t>But,</w:t>
      </w:r>
      <w:proofErr w:type="gramEnd"/>
      <w:r w:rsidRPr="005F72D0">
        <w:rPr>
          <w:rFonts w:ascii="Times New Roman" w:hAnsi="Times New Roman" w:cs="Times New Roman"/>
          <w:sz w:val="24"/>
          <w:szCs w:val="24"/>
        </w:rPr>
        <w:t xml:space="preserve"> and I think there's like, knock on, knock on effects too, like you think of, you know, you could think that AI is just going to be the rich getting richer, right? These companies that have the money to innovate, you know, will continue to innovate, and they because it's very </w:t>
      </w:r>
      <w:proofErr w:type="gramStart"/>
      <w:r w:rsidRPr="005F72D0">
        <w:rPr>
          <w:rFonts w:ascii="Times New Roman" w:hAnsi="Times New Roman" w:cs="Times New Roman"/>
          <w:sz w:val="24"/>
          <w:szCs w:val="24"/>
        </w:rPr>
        <w:t>capital intensive</w:t>
      </w:r>
      <w:proofErr w:type="gramEnd"/>
      <w:r w:rsidRPr="005F72D0">
        <w:rPr>
          <w:rFonts w:ascii="Times New Roman" w:hAnsi="Times New Roman" w:cs="Times New Roman"/>
          <w:sz w:val="24"/>
          <w:szCs w:val="24"/>
        </w:rPr>
        <w:t xml:space="preserve"> right to develop chat GPT. But think of the other kind of </w:t>
      </w:r>
      <w:proofErr w:type="gramStart"/>
      <w:r w:rsidRPr="005F72D0">
        <w:rPr>
          <w:rFonts w:ascii="Times New Roman" w:hAnsi="Times New Roman" w:cs="Times New Roman"/>
          <w:sz w:val="24"/>
          <w:szCs w:val="24"/>
        </w:rPr>
        <w:t>knock on</w:t>
      </w:r>
      <w:proofErr w:type="gramEnd"/>
      <w:r w:rsidRPr="005F72D0">
        <w:rPr>
          <w:rFonts w:ascii="Times New Roman" w:hAnsi="Times New Roman" w:cs="Times New Roman"/>
          <w:sz w:val="24"/>
          <w:szCs w:val="24"/>
        </w:rPr>
        <w:t xml:space="preserve"> effects, like I'd have to go back and review the details, but th</w:t>
      </w:r>
      <w:r w:rsidR="00235FC0">
        <w:rPr>
          <w:rFonts w:ascii="Times New Roman" w:hAnsi="Times New Roman" w:cs="Times New Roman"/>
          <w:sz w:val="24"/>
          <w:szCs w:val="24"/>
        </w:rPr>
        <w:t>ere was</w:t>
      </w:r>
      <w:r w:rsidRPr="005F72D0">
        <w:rPr>
          <w:rFonts w:ascii="Times New Roman" w:hAnsi="Times New Roman" w:cs="Times New Roman"/>
          <w:sz w:val="24"/>
          <w:szCs w:val="24"/>
        </w:rPr>
        <w:t xml:space="preserve"> some sort between Microsoft and Chesapeake Energy, just a huge</w:t>
      </w:r>
      <w:r w:rsidR="00235FC0">
        <w:rPr>
          <w:rFonts w:ascii="Times New Roman" w:hAnsi="Times New Roman" w:cs="Times New Roman"/>
          <w:sz w:val="24"/>
          <w:szCs w:val="24"/>
        </w:rPr>
        <w:t xml:space="preserve"> </w:t>
      </w:r>
      <w:r w:rsidRPr="005F72D0">
        <w:rPr>
          <w:rFonts w:ascii="Times New Roman" w:hAnsi="Times New Roman" w:cs="Times New Roman"/>
          <w:sz w:val="24"/>
          <w:szCs w:val="24"/>
        </w:rPr>
        <w:t xml:space="preserve">like, 20 year energy contract to make sure that they could power their facilities without, you know, some sort of incredible volatility in their prices. And that's a </w:t>
      </w:r>
      <w:proofErr w:type="gramStart"/>
      <w:r w:rsidRPr="005F72D0">
        <w:rPr>
          <w:rFonts w:ascii="Times New Roman" w:hAnsi="Times New Roman" w:cs="Times New Roman"/>
          <w:sz w:val="24"/>
          <w:szCs w:val="24"/>
        </w:rPr>
        <w:t>really good</w:t>
      </w:r>
      <w:proofErr w:type="gramEnd"/>
      <w:r w:rsidRPr="005F72D0">
        <w:rPr>
          <w:rFonts w:ascii="Times New Roman" w:hAnsi="Times New Roman" w:cs="Times New Roman"/>
          <w:sz w:val="24"/>
          <w:szCs w:val="24"/>
        </w:rPr>
        <w:t xml:space="preserve"> point, because there's going to be a domino effect. We haven't quite seen it yet, but that's why, again, to your point, we don't only want to be in tech. We don't only want to be in the S</w:t>
      </w:r>
      <w:r w:rsidR="00235FC0">
        <w:rPr>
          <w:rFonts w:ascii="Times New Roman" w:hAnsi="Times New Roman" w:cs="Times New Roman"/>
          <w:sz w:val="24"/>
          <w:szCs w:val="24"/>
        </w:rPr>
        <w:t xml:space="preserve">&amp;P500 </w:t>
      </w:r>
      <w:r w:rsidRPr="005F72D0">
        <w:rPr>
          <w:rFonts w:ascii="Times New Roman" w:hAnsi="Times New Roman" w:cs="Times New Roman"/>
          <w:sz w:val="24"/>
          <w:szCs w:val="24"/>
        </w:rPr>
        <w:t xml:space="preserve">that's dominated by tech, because there are a lot of other industries and a lot of other </w:t>
      </w:r>
      <w:proofErr w:type="gramStart"/>
      <w:r w:rsidRPr="005F72D0">
        <w:rPr>
          <w:rFonts w:ascii="Times New Roman" w:hAnsi="Times New Roman" w:cs="Times New Roman"/>
          <w:sz w:val="24"/>
          <w:szCs w:val="24"/>
        </w:rPr>
        <w:t>really smart</w:t>
      </w:r>
      <w:proofErr w:type="gramEnd"/>
      <w:r w:rsidRPr="005F72D0">
        <w:rPr>
          <w:rFonts w:ascii="Times New Roman" w:hAnsi="Times New Roman" w:cs="Times New Roman"/>
          <w:sz w:val="24"/>
          <w:szCs w:val="24"/>
        </w:rPr>
        <w:t xml:space="preserve"> companies that will also benefit from this new wave of innovation. Yeah, right. So that's very interesting.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we've talked about different sectors, growth, value, large, small, us, International. What other things are we diversifying in that helps to kind of create that garden effect? You know, right now, as we speak, I don't know what's today. Today is the 14th we've been going through a period of a lot of volatility. Markets have been plummeting. So What? What? What do we do on putting words in your mouth right now to help right in periods like this? </w:t>
      </w:r>
    </w:p>
    <w:p w14:paraId="03AC749C" w14:textId="77777777" w:rsidR="006A77ED" w:rsidRDefault="006A77ED">
      <w:pPr>
        <w:spacing w:after="0"/>
        <w:rPr>
          <w:rFonts w:ascii="Times New Roman" w:hAnsi="Times New Roman" w:cs="Times New Roman"/>
          <w:sz w:val="24"/>
          <w:szCs w:val="24"/>
        </w:rPr>
      </w:pPr>
    </w:p>
    <w:p w14:paraId="130591E9" w14:textId="36FA7ED6" w:rsidR="006A77ED" w:rsidRDefault="006A77ED">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572E6939"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Yeah.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 think on the equity side,</w:t>
      </w:r>
      <w:r w:rsidR="006A77ED">
        <w:rPr>
          <w:rFonts w:ascii="Times New Roman" w:hAnsi="Times New Roman" w:cs="Times New Roman"/>
          <w:sz w:val="24"/>
          <w:szCs w:val="24"/>
        </w:rPr>
        <w:t xml:space="preserve"> </w:t>
      </w:r>
      <w:r w:rsidRPr="005F72D0">
        <w:rPr>
          <w:rFonts w:ascii="Times New Roman" w:hAnsi="Times New Roman" w:cs="Times New Roman"/>
          <w:sz w:val="24"/>
          <w:szCs w:val="24"/>
        </w:rPr>
        <w:t xml:space="preserve">you know, Dolly Parton always says, If you want to, if you want to see the rainbow, you've got to be willing to go out in the rain. But I think if you have a </w:t>
      </w:r>
      <w:proofErr w:type="gramStart"/>
      <w:r w:rsidRPr="005F72D0">
        <w:rPr>
          <w:rFonts w:ascii="Times New Roman" w:hAnsi="Times New Roman" w:cs="Times New Roman"/>
          <w:sz w:val="24"/>
          <w:szCs w:val="24"/>
        </w:rPr>
        <w:t>shorter term</w:t>
      </w:r>
      <w:proofErr w:type="gramEnd"/>
      <w:r w:rsidRPr="005F72D0">
        <w:rPr>
          <w:rFonts w:ascii="Times New Roman" w:hAnsi="Times New Roman" w:cs="Times New Roman"/>
          <w:sz w:val="24"/>
          <w:szCs w:val="24"/>
        </w:rPr>
        <w:t xml:space="preserve"> time horizon, you want to look for other things outside of equities, right? I think you like equities are long term money, right? Like, that's, that's not the thing that we have in place for people that need money next week.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 think the bond market is, I think, in great shape to start right. If you held bonds three years ago, you might still be underwater, but with new investing going forward, you would probably feel like there's quite a bit of opportunity there, and let's quantify what opportunity means. </w:t>
      </w:r>
    </w:p>
    <w:p w14:paraId="2EFEF726" w14:textId="77777777" w:rsidR="006A77ED" w:rsidRDefault="006A77ED">
      <w:pPr>
        <w:spacing w:after="0"/>
        <w:rPr>
          <w:rFonts w:ascii="Times New Roman" w:hAnsi="Times New Roman" w:cs="Times New Roman"/>
          <w:sz w:val="24"/>
          <w:szCs w:val="24"/>
        </w:rPr>
      </w:pPr>
    </w:p>
    <w:p w14:paraId="1D7C34B4" w14:textId="39098FBB" w:rsidR="006A77ED" w:rsidRDefault="006A77ED">
      <w:pPr>
        <w:spacing w:after="0"/>
        <w:rPr>
          <w:rFonts w:ascii="Times New Roman" w:hAnsi="Times New Roman" w:cs="Times New Roman"/>
          <w:sz w:val="24"/>
          <w:szCs w:val="24"/>
        </w:rPr>
      </w:pPr>
      <w:r>
        <w:rPr>
          <w:rFonts w:ascii="Times New Roman" w:hAnsi="Times New Roman" w:cs="Times New Roman"/>
          <w:sz w:val="24"/>
          <w:szCs w:val="24"/>
        </w:rPr>
        <w:t>Patti</w:t>
      </w:r>
    </w:p>
    <w:p w14:paraId="110E04C5"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Does that mean that they could, people could get 10</w:t>
      </w:r>
      <w:r w:rsidR="006A77ED">
        <w:rPr>
          <w:rFonts w:ascii="Times New Roman" w:hAnsi="Times New Roman" w:cs="Times New Roman"/>
          <w:sz w:val="24"/>
          <w:szCs w:val="24"/>
        </w:rPr>
        <w:t xml:space="preserve">, </w:t>
      </w:r>
      <w:r w:rsidRPr="005F72D0">
        <w:rPr>
          <w:rFonts w:ascii="Times New Roman" w:hAnsi="Times New Roman" w:cs="Times New Roman"/>
          <w:sz w:val="24"/>
          <w:szCs w:val="24"/>
        </w:rPr>
        <w:t xml:space="preserve">15, 20% return? </w:t>
      </w:r>
    </w:p>
    <w:p w14:paraId="76B671D4" w14:textId="77777777" w:rsidR="006A77ED" w:rsidRDefault="006A77ED">
      <w:pPr>
        <w:spacing w:after="0"/>
        <w:rPr>
          <w:rFonts w:ascii="Times New Roman" w:hAnsi="Times New Roman" w:cs="Times New Roman"/>
          <w:sz w:val="24"/>
          <w:szCs w:val="24"/>
        </w:rPr>
      </w:pPr>
    </w:p>
    <w:p w14:paraId="30BB120E" w14:textId="77777777" w:rsidR="006A77ED" w:rsidRDefault="006A77ED">
      <w:pPr>
        <w:spacing w:after="0"/>
        <w:rPr>
          <w:rFonts w:ascii="Times New Roman" w:hAnsi="Times New Roman" w:cs="Times New Roman"/>
          <w:sz w:val="24"/>
          <w:szCs w:val="24"/>
        </w:rPr>
      </w:pPr>
      <w:r>
        <w:rPr>
          <w:rFonts w:ascii="Times New Roman" w:hAnsi="Times New Roman" w:cs="Times New Roman"/>
          <w:sz w:val="24"/>
          <w:szCs w:val="24"/>
        </w:rPr>
        <w:t>Brad</w:t>
      </w:r>
    </w:p>
    <w:p w14:paraId="7BED4B47" w14:textId="0129840A"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It'd be probably </w:t>
      </w:r>
      <w:proofErr w:type="gramStart"/>
      <w:r w:rsidRPr="005F72D0">
        <w:rPr>
          <w:rFonts w:ascii="Times New Roman" w:hAnsi="Times New Roman" w:cs="Times New Roman"/>
          <w:sz w:val="24"/>
          <w:szCs w:val="24"/>
        </w:rPr>
        <w:t>pretty high</w:t>
      </w:r>
      <w:proofErr w:type="gramEnd"/>
      <w:r w:rsidRPr="005F72D0">
        <w:rPr>
          <w:rFonts w:ascii="Times New Roman" w:hAnsi="Times New Roman" w:cs="Times New Roman"/>
          <w:sz w:val="24"/>
          <w:szCs w:val="24"/>
        </w:rPr>
        <w:t>, I think, you know, depends on, depends on the credit quality. But you know, if you thought about high yield, I mean, I guess you could get high single digits, depending on,</w:t>
      </w:r>
    </w:p>
    <w:p w14:paraId="685C5A5D" w14:textId="7C1850E9" w:rsidR="00B54187" w:rsidRPr="005F72D0" w:rsidRDefault="00B54187">
      <w:pPr>
        <w:spacing w:after="0"/>
        <w:rPr>
          <w:rFonts w:ascii="Times New Roman" w:hAnsi="Times New Roman" w:cs="Times New Roman"/>
          <w:sz w:val="24"/>
          <w:szCs w:val="24"/>
        </w:rPr>
      </w:pPr>
    </w:p>
    <w:p w14:paraId="0248FF95"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depending on, you know, which part of the market you picked. But no, I think you know, easiest predictor of bond returns is the yield in place when you buy it right, right? And yields are in they're pretty good, not as high as they were. But you know, I think there's opportunities for sure. </w:t>
      </w:r>
    </w:p>
    <w:p w14:paraId="1ABA0B24" w14:textId="77777777" w:rsidR="006A77ED" w:rsidRDefault="006A77ED">
      <w:pPr>
        <w:spacing w:after="0"/>
        <w:rPr>
          <w:rFonts w:ascii="Times New Roman" w:hAnsi="Times New Roman" w:cs="Times New Roman"/>
          <w:sz w:val="24"/>
          <w:szCs w:val="24"/>
        </w:rPr>
      </w:pPr>
    </w:p>
    <w:p w14:paraId="2CC10563" w14:textId="77777777" w:rsidR="006A77ED" w:rsidRDefault="006A77ED">
      <w:pPr>
        <w:spacing w:after="0"/>
        <w:rPr>
          <w:rFonts w:ascii="Times New Roman" w:hAnsi="Times New Roman" w:cs="Times New Roman"/>
          <w:sz w:val="24"/>
          <w:szCs w:val="24"/>
        </w:rPr>
      </w:pPr>
    </w:p>
    <w:p w14:paraId="6D5B888F" w14:textId="77777777" w:rsidR="006A77ED" w:rsidRDefault="006A77ED">
      <w:pPr>
        <w:spacing w:after="0"/>
        <w:rPr>
          <w:rFonts w:ascii="Times New Roman" w:hAnsi="Times New Roman" w:cs="Times New Roman"/>
          <w:sz w:val="24"/>
          <w:szCs w:val="24"/>
        </w:rPr>
      </w:pPr>
    </w:p>
    <w:p w14:paraId="7B0069FB" w14:textId="77777777" w:rsidR="006A77ED" w:rsidRDefault="006A77ED">
      <w:pPr>
        <w:spacing w:after="0"/>
        <w:rPr>
          <w:rFonts w:ascii="Times New Roman" w:hAnsi="Times New Roman" w:cs="Times New Roman"/>
          <w:sz w:val="24"/>
          <w:szCs w:val="24"/>
        </w:rPr>
      </w:pPr>
    </w:p>
    <w:p w14:paraId="04AC78DD" w14:textId="77777777" w:rsidR="006A77ED" w:rsidRDefault="006A77E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Patti </w:t>
      </w:r>
    </w:p>
    <w:p w14:paraId="3A038F2E" w14:textId="4E338265"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I thought it was </w:t>
      </w:r>
      <w:proofErr w:type="gramStart"/>
      <w:r w:rsidRPr="005F72D0">
        <w:rPr>
          <w:rFonts w:ascii="Times New Roman" w:hAnsi="Times New Roman" w:cs="Times New Roman"/>
          <w:sz w:val="24"/>
          <w:szCs w:val="24"/>
        </w:rPr>
        <w:t>really interesting</w:t>
      </w:r>
      <w:proofErr w:type="gramEnd"/>
      <w:r w:rsidRPr="005F72D0">
        <w:rPr>
          <w:rFonts w:ascii="Times New Roman" w:hAnsi="Times New Roman" w:cs="Times New Roman"/>
          <w:sz w:val="24"/>
          <w:szCs w:val="24"/>
        </w:rPr>
        <w:t xml:space="preserve"> in that panel that we interviewed not one, not two, but all seven panelists said, Oh yeah, the low hanging fruit. Those are my words, low hanging fruit, or bonds. Yeah, right. Like, that's probably a safer if you're going to bet that would be the safer bet, yeah, going forward from here, yeah.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I think you could my takeaway from that.</w:t>
      </w:r>
    </w:p>
    <w:p w14:paraId="3598B90B" w14:textId="77777777" w:rsidR="00B54187" w:rsidRPr="005F72D0" w:rsidRDefault="00B54187">
      <w:pPr>
        <w:spacing w:after="0"/>
        <w:rPr>
          <w:rFonts w:ascii="Times New Roman" w:hAnsi="Times New Roman" w:cs="Times New Roman"/>
          <w:sz w:val="24"/>
          <w:szCs w:val="24"/>
        </w:rPr>
      </w:pPr>
    </w:p>
    <w:p w14:paraId="3EFFB2F6" w14:textId="77777777" w:rsidR="00B54187" w:rsidRPr="005F72D0" w:rsidRDefault="00000000">
      <w:pPr>
        <w:spacing w:after="0"/>
        <w:rPr>
          <w:rFonts w:ascii="Times New Roman" w:hAnsi="Times New Roman" w:cs="Times New Roman"/>
          <w:sz w:val="24"/>
          <w:szCs w:val="24"/>
        </w:rPr>
      </w:pPr>
      <w:r w:rsidRPr="005F72D0">
        <w:rPr>
          <w:rFonts w:ascii="Times New Roman" w:hAnsi="Times New Roman" w:cs="Times New Roman"/>
          <w:b/>
          <w:sz w:val="24"/>
          <w:szCs w:val="24"/>
        </w:rPr>
        <w:t xml:space="preserve">Brad Everett  </w:t>
      </w:r>
    </w:p>
    <w:p w14:paraId="69E52FA1" w14:textId="485C7374" w:rsidR="00B54187" w:rsidRPr="005F72D0" w:rsidRDefault="006A77ED">
      <w:pPr>
        <w:spacing w:after="0"/>
        <w:rPr>
          <w:rFonts w:ascii="Times New Roman" w:hAnsi="Times New Roman" w:cs="Times New Roman"/>
          <w:sz w:val="24"/>
          <w:szCs w:val="24"/>
        </w:rPr>
      </w:pPr>
      <w:r w:rsidRPr="005F72D0">
        <w:rPr>
          <w:rFonts w:ascii="Times New Roman" w:hAnsi="Times New Roman" w:cs="Times New Roman"/>
          <w:sz w:val="24"/>
          <w:szCs w:val="24"/>
        </w:rPr>
        <w:t>I think</w:t>
      </w:r>
      <w:r w:rsidRPr="005F72D0">
        <w:rPr>
          <w:rFonts w:ascii="Times New Roman" w:hAnsi="Times New Roman" w:cs="Times New Roman"/>
          <w:sz w:val="24"/>
          <w:szCs w:val="24"/>
        </w:rPr>
        <w:t xml:space="preserve"> </w:t>
      </w:r>
      <w:r w:rsidR="00000000" w:rsidRPr="005F72D0">
        <w:rPr>
          <w:rFonts w:ascii="Times New Roman" w:hAnsi="Times New Roman" w:cs="Times New Roman"/>
          <w:sz w:val="24"/>
          <w:szCs w:val="24"/>
        </w:rPr>
        <w:t xml:space="preserve">you could believe that stocks will perform better, but if you were just thinking in terms of risk adjusted return, right return per unit of volatility, bonds might be appealing. Like, if you, if you thought, okay, earnings are going to be strong with equities, but maybe P multiples contract, you might think that equities aren't going to be at 12, 13% they might be at seven or eight or nine, right? So, like the lower end. So why bother going through all that pain? Well, right? </w:t>
      </w:r>
      <w:r w:rsidRPr="005F72D0">
        <w:rPr>
          <w:rFonts w:ascii="Times New Roman" w:hAnsi="Times New Roman" w:cs="Times New Roman"/>
          <w:sz w:val="24"/>
          <w:szCs w:val="24"/>
        </w:rPr>
        <w:t xml:space="preserve">If </w:t>
      </w:r>
      <w:r>
        <w:rPr>
          <w:rFonts w:ascii="Times New Roman" w:hAnsi="Times New Roman" w:cs="Times New Roman"/>
          <w:sz w:val="24"/>
          <w:szCs w:val="24"/>
        </w:rPr>
        <w:t>you</w:t>
      </w:r>
      <w:r w:rsidR="00000000" w:rsidRPr="005F72D0">
        <w:rPr>
          <w:rFonts w:ascii="Times New Roman" w:hAnsi="Times New Roman" w:cs="Times New Roman"/>
          <w:sz w:val="24"/>
          <w:szCs w:val="24"/>
        </w:rPr>
        <w:t xml:space="preserve"> really believe that </w:t>
      </w:r>
      <w:proofErr w:type="gramStart"/>
      <w:r w:rsidR="00000000" w:rsidRPr="005F72D0">
        <w:rPr>
          <w:rFonts w:ascii="Times New Roman" w:hAnsi="Times New Roman" w:cs="Times New Roman"/>
          <w:sz w:val="24"/>
          <w:szCs w:val="24"/>
        </w:rPr>
        <w:t>seven</w:t>
      </w:r>
      <w:proofErr w:type="gramEnd"/>
      <w:r w:rsidR="00000000" w:rsidRPr="005F72D0">
        <w:rPr>
          <w:rFonts w:ascii="Times New Roman" w:hAnsi="Times New Roman" w:cs="Times New Roman"/>
          <w:sz w:val="24"/>
          <w:szCs w:val="24"/>
        </w:rPr>
        <w:t xml:space="preserve"> was it, but you could get five or five and a half with a bond, well, you're not going to keep up with the stocks. And if it's </w:t>
      </w:r>
      <w:proofErr w:type="gramStart"/>
      <w:r w:rsidR="00000000" w:rsidRPr="005F72D0">
        <w:rPr>
          <w:rFonts w:ascii="Times New Roman" w:hAnsi="Times New Roman" w:cs="Times New Roman"/>
          <w:sz w:val="24"/>
          <w:szCs w:val="24"/>
        </w:rPr>
        <w:t>long term</w:t>
      </w:r>
      <w:proofErr w:type="gramEnd"/>
      <w:r w:rsidR="00000000" w:rsidRPr="005F72D0">
        <w:rPr>
          <w:rFonts w:ascii="Times New Roman" w:hAnsi="Times New Roman" w:cs="Times New Roman"/>
          <w:sz w:val="24"/>
          <w:szCs w:val="24"/>
        </w:rPr>
        <w:t xml:space="preserve"> money, one and a half percent a year is a lot. But if it's </w:t>
      </w:r>
      <w:proofErr w:type="gramStart"/>
      <w:r w:rsidR="00000000" w:rsidRPr="005F72D0">
        <w:rPr>
          <w:rFonts w:ascii="Times New Roman" w:hAnsi="Times New Roman" w:cs="Times New Roman"/>
          <w:sz w:val="24"/>
          <w:szCs w:val="24"/>
        </w:rPr>
        <w:t>shorter term</w:t>
      </w:r>
      <w:proofErr w:type="gramEnd"/>
      <w:r w:rsidR="00000000" w:rsidRPr="005F72D0">
        <w:rPr>
          <w:rFonts w:ascii="Times New Roman" w:hAnsi="Times New Roman" w:cs="Times New Roman"/>
          <w:sz w:val="24"/>
          <w:szCs w:val="24"/>
        </w:rPr>
        <w:t xml:space="preserve"> money, and bonds are, bonds are really appealing</w:t>
      </w:r>
      <w:r>
        <w:rPr>
          <w:rFonts w:ascii="Times New Roman" w:hAnsi="Times New Roman" w:cs="Times New Roman"/>
          <w:sz w:val="24"/>
          <w:szCs w:val="24"/>
        </w:rPr>
        <w:t>.</w:t>
      </w:r>
    </w:p>
    <w:p w14:paraId="18611EB7" w14:textId="7FB6FEE3" w:rsidR="00B54187" w:rsidRPr="005F72D0" w:rsidRDefault="006A77ED">
      <w:pPr>
        <w:spacing w:after="0"/>
        <w:rPr>
          <w:rFonts w:ascii="Times New Roman" w:hAnsi="Times New Roman" w:cs="Times New Roman"/>
          <w:sz w:val="24"/>
          <w:szCs w:val="24"/>
        </w:rPr>
      </w:pPr>
      <w:r>
        <w:rPr>
          <w:rFonts w:ascii="Times New Roman" w:hAnsi="Times New Roman" w:cs="Times New Roman"/>
          <w:b/>
          <w:sz w:val="24"/>
          <w:szCs w:val="24"/>
        </w:rPr>
        <w:t>Patti</w:t>
      </w:r>
    </w:p>
    <w:p w14:paraId="60E4032F" w14:textId="09986F21" w:rsidR="00B54187" w:rsidRPr="005F72D0" w:rsidRDefault="006A77ED">
      <w:pPr>
        <w:spacing w:after="0"/>
        <w:rPr>
          <w:rFonts w:ascii="Times New Roman" w:hAnsi="Times New Roman" w:cs="Times New Roman"/>
          <w:sz w:val="24"/>
          <w:szCs w:val="24"/>
        </w:rPr>
      </w:pPr>
      <w:r w:rsidRPr="005F72D0">
        <w:rPr>
          <w:rFonts w:ascii="Times New Roman" w:hAnsi="Times New Roman" w:cs="Times New Roman"/>
          <w:sz w:val="24"/>
          <w:szCs w:val="24"/>
        </w:rPr>
        <w:t>that's a really good point, right there</w:t>
      </w:r>
      <w:r w:rsidR="00000000" w:rsidRPr="005F72D0">
        <w:rPr>
          <w:rFonts w:ascii="Times New Roman" w:hAnsi="Times New Roman" w:cs="Times New Roman"/>
          <w:sz w:val="24"/>
          <w:szCs w:val="24"/>
        </w:rPr>
        <w:t xml:space="preserve">, </w:t>
      </w:r>
      <w:proofErr w:type="gramStart"/>
      <w:r w:rsidR="00000000" w:rsidRPr="005F72D0">
        <w:rPr>
          <w:rFonts w:ascii="Times New Roman" w:hAnsi="Times New Roman" w:cs="Times New Roman"/>
          <w:sz w:val="24"/>
          <w:szCs w:val="24"/>
        </w:rPr>
        <w:t>because  most</w:t>
      </w:r>
      <w:proofErr w:type="gramEnd"/>
      <w:r w:rsidR="00000000" w:rsidRPr="005F72D0">
        <w:rPr>
          <w:rFonts w:ascii="Times New Roman" w:hAnsi="Times New Roman" w:cs="Times New Roman"/>
          <w:sz w:val="24"/>
          <w:szCs w:val="24"/>
        </w:rPr>
        <w:t xml:space="preserve"> people, don't live in the long term, right? They live in the short term. They watch the headlines, yeah. And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we're talking about positioning and what to do, and it is really important to keep in mind that we're </w:t>
      </w:r>
      <w:proofErr w:type="spellStart"/>
      <w:r w:rsidR="00000000" w:rsidRPr="005F72D0">
        <w:rPr>
          <w:rFonts w:ascii="Times New Roman" w:hAnsi="Times New Roman" w:cs="Times New Roman"/>
          <w:sz w:val="24"/>
          <w:szCs w:val="24"/>
        </w:rPr>
        <w:t>we're</w:t>
      </w:r>
      <w:proofErr w:type="spellEnd"/>
      <w:r w:rsidR="00000000" w:rsidRPr="005F72D0">
        <w:rPr>
          <w:rFonts w:ascii="Times New Roman" w:hAnsi="Times New Roman" w:cs="Times New Roman"/>
          <w:sz w:val="24"/>
          <w:szCs w:val="24"/>
        </w:rPr>
        <w:t xml:space="preserve"> talking short, intermediate and long term, because that's really how you grow wealth</w:t>
      </w:r>
      <w:r>
        <w:rPr>
          <w:rFonts w:ascii="Times New Roman" w:hAnsi="Times New Roman" w:cs="Times New Roman"/>
          <w:sz w:val="24"/>
          <w:szCs w:val="24"/>
        </w:rPr>
        <w:t>.</w:t>
      </w:r>
      <w:r w:rsidR="00000000" w:rsidRPr="005F72D0">
        <w:rPr>
          <w:rFonts w:ascii="Times New Roman" w:hAnsi="Times New Roman" w:cs="Times New Roman"/>
          <w:sz w:val="24"/>
          <w:szCs w:val="24"/>
        </w:rPr>
        <w:t xml:space="preserve"> </w:t>
      </w:r>
      <w:r>
        <w:rPr>
          <w:rFonts w:ascii="Times New Roman" w:hAnsi="Times New Roman" w:cs="Times New Roman"/>
          <w:sz w:val="24"/>
          <w:szCs w:val="24"/>
        </w:rPr>
        <w:t>Y</w:t>
      </w:r>
      <w:r w:rsidR="00000000" w:rsidRPr="005F72D0">
        <w:rPr>
          <w:rFonts w:ascii="Times New Roman" w:hAnsi="Times New Roman" w:cs="Times New Roman"/>
          <w:sz w:val="24"/>
          <w:szCs w:val="24"/>
        </w:rPr>
        <w:t xml:space="preserve">ou want to stack on top of the wealth that you've already saved and invested. </w:t>
      </w:r>
      <w:proofErr w:type="gramStart"/>
      <w:r w:rsidR="00000000" w:rsidRPr="005F72D0">
        <w:rPr>
          <w:rFonts w:ascii="Times New Roman" w:hAnsi="Times New Roman" w:cs="Times New Roman"/>
          <w:sz w:val="24"/>
          <w:szCs w:val="24"/>
        </w:rPr>
        <w:t>So</w:t>
      </w:r>
      <w:proofErr w:type="gramEnd"/>
      <w:r w:rsidR="00000000" w:rsidRPr="005F72D0">
        <w:rPr>
          <w:rFonts w:ascii="Times New Roman" w:hAnsi="Times New Roman" w:cs="Times New Roman"/>
          <w:sz w:val="24"/>
          <w:szCs w:val="24"/>
        </w:rPr>
        <w:t xml:space="preserve"> I think that to pull all this together, diversification is still there. It is still a really important tool to use to protect and grow assets, right? And we're never going to know what's going to be the big performer. We just don't know. We don't know what's going to happen with these mag seven stocks. They could continue doing what they're doing, or they could miss an earnings and plummet.</w:t>
      </w:r>
    </w:p>
    <w:p w14:paraId="0BE0CD49" w14:textId="6A8036EC" w:rsidR="00B54187" w:rsidRPr="005F72D0" w:rsidRDefault="006A77ED">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DBC8927"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I mean, you're too young for this, but you only </w:t>
      </w:r>
      <w:proofErr w:type="gramStart"/>
      <w:r w:rsidRPr="005F72D0">
        <w:rPr>
          <w:rFonts w:ascii="Times New Roman" w:hAnsi="Times New Roman" w:cs="Times New Roman"/>
          <w:sz w:val="24"/>
          <w:szCs w:val="24"/>
        </w:rPr>
        <w:t>have to</w:t>
      </w:r>
      <w:proofErr w:type="gramEnd"/>
      <w:r w:rsidRPr="005F72D0">
        <w:rPr>
          <w:rFonts w:ascii="Times New Roman" w:hAnsi="Times New Roman" w:cs="Times New Roman"/>
          <w:sz w:val="24"/>
          <w:szCs w:val="24"/>
        </w:rPr>
        <w:t xml:space="preserve"> live through one of those periods of time to know you never want to go through it again. When we went through the.com bubble and the crash, and people who believed in these companies that they were investing in, so believe them, knew that they were great companies and they were and they still lost 80% of their money, and there it was not coming back. That's </w:t>
      </w:r>
      <w:proofErr w:type="gramStart"/>
      <w:r w:rsidRPr="005F72D0">
        <w:rPr>
          <w:rFonts w:ascii="Times New Roman" w:hAnsi="Times New Roman" w:cs="Times New Roman"/>
          <w:sz w:val="24"/>
          <w:szCs w:val="24"/>
        </w:rPr>
        <w:t>really painful</w:t>
      </w:r>
      <w:proofErr w:type="gramEnd"/>
      <w:r w:rsidRPr="005F72D0">
        <w:rPr>
          <w:rFonts w:ascii="Times New Roman" w:hAnsi="Times New Roman" w:cs="Times New Roman"/>
          <w:sz w:val="24"/>
          <w:szCs w:val="24"/>
        </w:rPr>
        <w:t xml:space="preserve">. You never, ever want to get there, yeah, and most people don't need to, right? </w:t>
      </w:r>
      <w:proofErr w:type="gramStart"/>
      <w:r w:rsidRPr="005F72D0">
        <w:rPr>
          <w:rFonts w:ascii="Times New Roman" w:hAnsi="Times New Roman" w:cs="Times New Roman"/>
          <w:sz w:val="24"/>
          <w:szCs w:val="24"/>
        </w:rPr>
        <w:t>So</w:t>
      </w:r>
      <w:proofErr w:type="gramEnd"/>
      <w:r w:rsidRPr="005F72D0">
        <w:rPr>
          <w:rFonts w:ascii="Times New Roman" w:hAnsi="Times New Roman" w:cs="Times New Roman"/>
          <w:sz w:val="24"/>
          <w:szCs w:val="24"/>
        </w:rPr>
        <w:t xml:space="preserve"> we diversify. We don't get too cute. Be everywhere all the time, and you'll do fine, yeah. How's that sound to you? </w:t>
      </w:r>
    </w:p>
    <w:p w14:paraId="09115229" w14:textId="77777777" w:rsidR="006A77ED" w:rsidRDefault="006A77ED">
      <w:pPr>
        <w:spacing w:after="0"/>
        <w:rPr>
          <w:rFonts w:ascii="Times New Roman" w:hAnsi="Times New Roman" w:cs="Times New Roman"/>
          <w:sz w:val="24"/>
          <w:szCs w:val="24"/>
        </w:rPr>
      </w:pPr>
    </w:p>
    <w:p w14:paraId="52FEA9FE" w14:textId="0DFF6244" w:rsidR="006A77ED" w:rsidRDefault="006A77ED">
      <w:pPr>
        <w:spacing w:after="0"/>
        <w:rPr>
          <w:rFonts w:ascii="Times New Roman" w:hAnsi="Times New Roman" w:cs="Times New Roman"/>
          <w:sz w:val="24"/>
          <w:szCs w:val="24"/>
        </w:rPr>
      </w:pPr>
      <w:r>
        <w:rPr>
          <w:rFonts w:ascii="Times New Roman" w:hAnsi="Times New Roman" w:cs="Times New Roman"/>
          <w:sz w:val="24"/>
          <w:szCs w:val="24"/>
        </w:rPr>
        <w:t>Brad</w:t>
      </w:r>
    </w:p>
    <w:p w14:paraId="01FA5B48"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 xml:space="preserve">Perfect. </w:t>
      </w:r>
    </w:p>
    <w:p w14:paraId="340AD669" w14:textId="77777777" w:rsidR="006A77ED" w:rsidRDefault="006A77ED">
      <w:pPr>
        <w:spacing w:after="0"/>
        <w:rPr>
          <w:rFonts w:ascii="Times New Roman" w:hAnsi="Times New Roman" w:cs="Times New Roman"/>
          <w:sz w:val="24"/>
          <w:szCs w:val="24"/>
        </w:rPr>
      </w:pPr>
    </w:p>
    <w:p w14:paraId="2DC0A603" w14:textId="77777777" w:rsidR="006A77ED" w:rsidRDefault="006A77ED">
      <w:pPr>
        <w:spacing w:after="0"/>
        <w:rPr>
          <w:rFonts w:ascii="Times New Roman" w:hAnsi="Times New Roman" w:cs="Times New Roman"/>
          <w:sz w:val="24"/>
          <w:szCs w:val="24"/>
        </w:rPr>
      </w:pPr>
      <w:r>
        <w:rPr>
          <w:rFonts w:ascii="Times New Roman" w:hAnsi="Times New Roman" w:cs="Times New Roman"/>
          <w:sz w:val="24"/>
          <w:szCs w:val="24"/>
        </w:rPr>
        <w:t>Patti</w:t>
      </w:r>
    </w:p>
    <w:p w14:paraId="5F2EC7A0" w14:textId="77777777" w:rsidR="006A77ED" w:rsidRDefault="00000000">
      <w:pPr>
        <w:spacing w:after="0"/>
        <w:rPr>
          <w:rFonts w:ascii="Times New Roman" w:hAnsi="Times New Roman" w:cs="Times New Roman"/>
          <w:sz w:val="24"/>
          <w:szCs w:val="24"/>
        </w:rPr>
      </w:pPr>
      <w:r w:rsidRPr="005F72D0">
        <w:rPr>
          <w:rFonts w:ascii="Times New Roman" w:hAnsi="Times New Roman" w:cs="Times New Roman"/>
          <w:sz w:val="24"/>
          <w:szCs w:val="24"/>
        </w:rPr>
        <w:t>All right, good deal. And thank you so much for joining us today. That is the message. We don't know what's going to happen in the future. Be everywhere all the time. You'll do</w:t>
      </w:r>
      <w:r w:rsidR="006A77ED">
        <w:rPr>
          <w:rFonts w:ascii="Times New Roman" w:hAnsi="Times New Roman" w:cs="Times New Roman"/>
          <w:sz w:val="24"/>
          <w:szCs w:val="24"/>
        </w:rPr>
        <w:t xml:space="preserve"> terrific.</w:t>
      </w:r>
      <w:r w:rsidRPr="005F72D0">
        <w:rPr>
          <w:rFonts w:ascii="Times New Roman" w:hAnsi="Times New Roman" w:cs="Times New Roman"/>
          <w:sz w:val="24"/>
          <w:szCs w:val="24"/>
        </w:rPr>
        <w:t xml:space="preserve"> If you have any questions, go on our website, </w:t>
      </w:r>
      <w:r w:rsidR="006A77ED">
        <w:rPr>
          <w:rFonts w:ascii="Times New Roman" w:hAnsi="Times New Roman" w:cs="Times New Roman"/>
          <w:sz w:val="24"/>
          <w:szCs w:val="24"/>
        </w:rPr>
        <w:t>www.</w:t>
      </w:r>
      <w:r w:rsidRPr="005F72D0">
        <w:rPr>
          <w:rFonts w:ascii="Times New Roman" w:hAnsi="Times New Roman" w:cs="Times New Roman"/>
          <w:sz w:val="24"/>
          <w:szCs w:val="24"/>
        </w:rPr>
        <w:t>ke</w:t>
      </w:r>
      <w:r w:rsidR="006A77ED">
        <w:rPr>
          <w:rFonts w:ascii="Times New Roman" w:hAnsi="Times New Roman" w:cs="Times New Roman"/>
          <w:sz w:val="24"/>
          <w:szCs w:val="24"/>
        </w:rPr>
        <w:t>y</w:t>
      </w:r>
      <w:r w:rsidRPr="005F72D0">
        <w:rPr>
          <w:rFonts w:ascii="Times New Roman" w:hAnsi="Times New Roman" w:cs="Times New Roman"/>
          <w:sz w:val="24"/>
          <w:szCs w:val="24"/>
        </w:rPr>
        <w:t xml:space="preserve">financialinc.com, take care of yourselves. Bye. Bye. </w:t>
      </w:r>
    </w:p>
    <w:p w14:paraId="2E640611" w14:textId="77777777" w:rsidR="006A77ED" w:rsidRDefault="006A77ED">
      <w:pPr>
        <w:spacing w:after="0"/>
        <w:rPr>
          <w:rFonts w:ascii="Times New Roman" w:hAnsi="Times New Roman" w:cs="Times New Roman"/>
          <w:sz w:val="24"/>
          <w:szCs w:val="24"/>
        </w:rPr>
      </w:pPr>
    </w:p>
    <w:p w14:paraId="73847FE1" w14:textId="77777777" w:rsidR="006A77ED" w:rsidRDefault="006A77ED">
      <w:pPr>
        <w:spacing w:after="0"/>
        <w:rPr>
          <w:rFonts w:ascii="Times New Roman" w:hAnsi="Times New Roman" w:cs="Times New Roman"/>
          <w:sz w:val="24"/>
          <w:szCs w:val="24"/>
        </w:rPr>
      </w:pPr>
    </w:p>
    <w:p w14:paraId="2D2A233D" w14:textId="77777777" w:rsidR="006A77ED" w:rsidRDefault="006A77ED">
      <w:pPr>
        <w:spacing w:after="0"/>
        <w:rPr>
          <w:rFonts w:ascii="Times New Roman" w:hAnsi="Times New Roman" w:cs="Times New Roman"/>
          <w:sz w:val="24"/>
          <w:szCs w:val="24"/>
        </w:rPr>
      </w:pPr>
    </w:p>
    <w:p w14:paraId="604C64FA" w14:textId="77777777" w:rsidR="006A77ED" w:rsidRDefault="006A77ED">
      <w:pPr>
        <w:spacing w:after="0"/>
        <w:rPr>
          <w:rFonts w:ascii="Times New Roman" w:hAnsi="Times New Roman" w:cs="Times New Roman"/>
          <w:sz w:val="24"/>
          <w:szCs w:val="24"/>
        </w:rPr>
      </w:pPr>
    </w:p>
    <w:p w14:paraId="1690E5BA" w14:textId="77777777" w:rsidR="006A77ED" w:rsidRDefault="006A77ED">
      <w:pPr>
        <w:spacing w:after="0"/>
        <w:rPr>
          <w:rFonts w:ascii="Times New Roman" w:hAnsi="Times New Roman" w:cs="Times New Roman"/>
          <w:sz w:val="24"/>
          <w:szCs w:val="24"/>
        </w:rPr>
      </w:pPr>
    </w:p>
    <w:p w14:paraId="4A3029E2" w14:textId="0C6CBB46" w:rsidR="00B54187" w:rsidRPr="005F72D0" w:rsidRDefault="006A77ED">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B54187" w:rsidRPr="005F72D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425D" w14:textId="77777777" w:rsidR="005248F9" w:rsidRDefault="005248F9">
      <w:pPr>
        <w:spacing w:after="0" w:line="240" w:lineRule="auto"/>
      </w:pPr>
      <w:r>
        <w:separator/>
      </w:r>
    </w:p>
  </w:endnote>
  <w:endnote w:type="continuationSeparator" w:id="0">
    <w:p w14:paraId="4D080226" w14:textId="77777777" w:rsidR="005248F9" w:rsidRDefault="0052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9C78AF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72B65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C254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19F9E0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37E363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A8AB" w14:textId="77777777" w:rsidR="005248F9" w:rsidRDefault="005248F9">
      <w:pPr>
        <w:spacing w:after="0" w:line="240" w:lineRule="auto"/>
      </w:pPr>
      <w:r>
        <w:separator/>
      </w:r>
    </w:p>
  </w:footnote>
  <w:footnote w:type="continuationSeparator" w:id="0">
    <w:p w14:paraId="48586DFB" w14:textId="77777777" w:rsidR="005248F9" w:rsidRDefault="0052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9137997">
    <w:abstractNumId w:val="8"/>
  </w:num>
  <w:num w:numId="2" w16cid:durableId="511182458">
    <w:abstractNumId w:val="6"/>
  </w:num>
  <w:num w:numId="3" w16cid:durableId="438910124">
    <w:abstractNumId w:val="5"/>
  </w:num>
  <w:num w:numId="4" w16cid:durableId="1692030387">
    <w:abstractNumId w:val="4"/>
  </w:num>
  <w:num w:numId="5" w16cid:durableId="1106774548">
    <w:abstractNumId w:val="7"/>
  </w:num>
  <w:num w:numId="6" w16cid:durableId="342557927">
    <w:abstractNumId w:val="3"/>
  </w:num>
  <w:num w:numId="7" w16cid:durableId="2095977430">
    <w:abstractNumId w:val="2"/>
  </w:num>
  <w:num w:numId="8" w16cid:durableId="780148836">
    <w:abstractNumId w:val="1"/>
  </w:num>
  <w:num w:numId="9" w16cid:durableId="68205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0DC"/>
    <w:rsid w:val="00034616"/>
    <w:rsid w:val="00050A6B"/>
    <w:rsid w:val="0006063C"/>
    <w:rsid w:val="00066610"/>
    <w:rsid w:val="001216B9"/>
    <w:rsid w:val="0015074B"/>
    <w:rsid w:val="00235FC0"/>
    <w:rsid w:val="0029639D"/>
    <w:rsid w:val="00326F90"/>
    <w:rsid w:val="0033546C"/>
    <w:rsid w:val="004A641F"/>
    <w:rsid w:val="004B593C"/>
    <w:rsid w:val="005248F9"/>
    <w:rsid w:val="005F72D0"/>
    <w:rsid w:val="006A77ED"/>
    <w:rsid w:val="006E2A8C"/>
    <w:rsid w:val="00711D82"/>
    <w:rsid w:val="007749AF"/>
    <w:rsid w:val="00794EBC"/>
    <w:rsid w:val="00930F33"/>
    <w:rsid w:val="009C3AF0"/>
    <w:rsid w:val="00A12EE5"/>
    <w:rsid w:val="00AA1D8D"/>
    <w:rsid w:val="00B47730"/>
    <w:rsid w:val="00B54187"/>
    <w:rsid w:val="00BA4C2B"/>
    <w:rsid w:val="00BD0140"/>
    <w:rsid w:val="00C24502"/>
    <w:rsid w:val="00CB0664"/>
    <w:rsid w:val="00D57E81"/>
    <w:rsid w:val="00ED3244"/>
    <w:rsid w:val="00F34E13"/>
    <w:rsid w:val="00F71790"/>
    <w:rsid w:val="00F819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01A1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Carrie Brennan</cp:lastModifiedBy>
  <cp:revision>2</cp:revision>
  <dcterms:created xsi:type="dcterms:W3CDTF">2025-02-04T18:13:00Z</dcterms:created>
  <dcterms:modified xsi:type="dcterms:W3CDTF">2025-02-04T18:13:00Z</dcterms:modified>
  <cp:category/>
</cp:coreProperties>
</file>